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D3FB9" w14:textId="77777777" w:rsidR="001A109F" w:rsidRPr="00F44725" w:rsidRDefault="001A109F">
      <w:pPr>
        <w:autoSpaceDE w:val="0"/>
        <w:autoSpaceDN w:val="0"/>
        <w:spacing w:after="26" w:line="220" w:lineRule="exact"/>
        <w:rPr>
          <w:lang w:val="nl-BE"/>
        </w:rPr>
      </w:pPr>
    </w:p>
    <w:p w14:paraId="1D92760C" w14:textId="77777777" w:rsidR="001A109F" w:rsidRDefault="00392BB3" w:rsidP="00CB2F7C">
      <w:pPr>
        <w:autoSpaceDE w:val="0"/>
        <w:autoSpaceDN w:val="0"/>
        <w:spacing w:after="358" w:line="240" w:lineRule="auto"/>
        <w:ind w:left="709"/>
      </w:pPr>
      <w:r>
        <w:rPr>
          <w:noProof/>
          <w:lang w:val="nl-BE" w:eastAsia="nl-BE"/>
        </w:rPr>
        <w:drawing>
          <wp:inline distT="0" distB="0" distL="0" distR="0" wp14:anchorId="1EBB305B" wp14:editId="0E3AD274">
            <wp:extent cx="1635760" cy="43560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5760" cy="43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77C09" w14:textId="5D5861AA" w:rsidR="00AC4271" w:rsidRPr="00AC4271" w:rsidRDefault="00AC4271" w:rsidP="00AC4271">
      <w:pPr>
        <w:tabs>
          <w:tab w:val="left" w:pos="3828"/>
        </w:tabs>
        <w:autoSpaceDE w:val="0"/>
        <w:autoSpaceDN w:val="0"/>
        <w:spacing w:after="0" w:line="240" w:lineRule="auto"/>
        <w:ind w:right="2980"/>
        <w:jc w:val="center"/>
        <w:rPr>
          <w:rFonts w:ascii="Calibri" w:eastAsia="Calibri" w:hAnsi="Calibri"/>
          <w:b/>
          <w:color w:val="000000"/>
          <w:sz w:val="24"/>
          <w:lang w:val="nl-BE"/>
        </w:rPr>
      </w:pPr>
      <w:r>
        <w:rPr>
          <w:rFonts w:ascii="Calibri" w:eastAsia="Calibri" w:hAnsi="Calibri"/>
          <w:b/>
          <w:color w:val="000000"/>
          <w:sz w:val="24"/>
          <w:lang w:val="nl-BE"/>
        </w:rPr>
        <w:tab/>
      </w:r>
      <w:r w:rsidRPr="00AC4271">
        <w:rPr>
          <w:rFonts w:ascii="Calibri" w:eastAsia="Calibri" w:hAnsi="Calibri"/>
          <w:b/>
          <w:color w:val="000000"/>
          <w:sz w:val="24"/>
          <w:lang w:val="nl-BE"/>
        </w:rPr>
        <w:t>SCHOOLJAAR 202</w:t>
      </w:r>
      <w:r w:rsidR="00415D70">
        <w:rPr>
          <w:rFonts w:ascii="Calibri" w:eastAsia="Calibri" w:hAnsi="Calibri"/>
          <w:b/>
          <w:color w:val="000000"/>
          <w:sz w:val="24"/>
          <w:lang w:val="nl-BE"/>
        </w:rPr>
        <w:t>5</w:t>
      </w:r>
      <w:r w:rsidRPr="00AC4271">
        <w:rPr>
          <w:rFonts w:ascii="Calibri" w:eastAsia="Calibri" w:hAnsi="Calibri"/>
          <w:b/>
          <w:color w:val="000000"/>
          <w:sz w:val="24"/>
          <w:lang w:val="nl-BE"/>
        </w:rPr>
        <w:t>-202</w:t>
      </w:r>
      <w:r w:rsidR="00415D70">
        <w:rPr>
          <w:rFonts w:ascii="Calibri" w:eastAsia="Calibri" w:hAnsi="Calibri"/>
          <w:b/>
          <w:color w:val="000000"/>
          <w:sz w:val="24"/>
          <w:lang w:val="nl-BE"/>
        </w:rPr>
        <w:t>6</w:t>
      </w:r>
    </w:p>
    <w:p w14:paraId="7DEE184B" w14:textId="77777777" w:rsidR="00771555" w:rsidRDefault="00771555" w:rsidP="00771555">
      <w:pPr>
        <w:tabs>
          <w:tab w:val="left" w:pos="3828"/>
        </w:tabs>
        <w:autoSpaceDE w:val="0"/>
        <w:autoSpaceDN w:val="0"/>
        <w:spacing w:after="0" w:line="240" w:lineRule="auto"/>
        <w:ind w:right="2980"/>
        <w:jc w:val="center"/>
        <w:rPr>
          <w:rFonts w:ascii="Calibri" w:eastAsia="Calibri" w:hAnsi="Calibri"/>
          <w:b/>
          <w:color w:val="000000"/>
          <w:sz w:val="24"/>
          <w:lang w:val="nl-BE"/>
        </w:rPr>
      </w:pPr>
      <w:r>
        <w:rPr>
          <w:lang w:val="nl-BE"/>
        </w:rPr>
        <w:tab/>
      </w:r>
      <w:r w:rsidRPr="00392BB3">
        <w:rPr>
          <w:rFonts w:ascii="Calibri" w:eastAsia="Calibri" w:hAnsi="Calibri"/>
          <w:b/>
          <w:color w:val="000000"/>
          <w:sz w:val="24"/>
          <w:lang w:val="nl-BE"/>
        </w:rPr>
        <w:t xml:space="preserve">PROJECT « </w:t>
      </w:r>
      <w:r w:rsidR="008366B0">
        <w:rPr>
          <w:rFonts w:ascii="Calibri" w:eastAsia="Calibri" w:hAnsi="Calibri"/>
          <w:b/>
          <w:color w:val="000000"/>
          <w:sz w:val="24"/>
          <w:lang w:val="nl-BE"/>
        </w:rPr>
        <w:t>VORMING 600</w:t>
      </w:r>
      <w:r w:rsidRPr="00392BB3">
        <w:rPr>
          <w:rFonts w:ascii="Calibri" w:eastAsia="Calibri" w:hAnsi="Calibri"/>
          <w:b/>
          <w:color w:val="000000"/>
          <w:sz w:val="24"/>
          <w:lang w:val="nl-BE"/>
        </w:rPr>
        <w:t xml:space="preserve"> » - OPENBARE SECTOR </w:t>
      </w:r>
    </w:p>
    <w:p w14:paraId="3226E9D6" w14:textId="77777777" w:rsidR="00771555" w:rsidRPr="00392BB3" w:rsidRDefault="00771555" w:rsidP="00771555">
      <w:pPr>
        <w:autoSpaceDE w:val="0"/>
        <w:autoSpaceDN w:val="0"/>
        <w:spacing w:after="0" w:line="240" w:lineRule="auto"/>
        <w:ind w:left="3600" w:right="2980" w:firstLine="720"/>
        <w:rPr>
          <w:lang w:val="nl-BE"/>
        </w:rPr>
      </w:pPr>
      <w:r>
        <w:rPr>
          <w:rFonts w:ascii="Calibri" w:eastAsia="Calibri" w:hAnsi="Calibri"/>
          <w:b/>
          <w:color w:val="000000"/>
          <w:sz w:val="24"/>
          <w:lang w:val="nl-BE"/>
        </w:rPr>
        <w:t>ZORGKUNDIGE OF VERPLEEGKUNDIGE</w:t>
      </w:r>
    </w:p>
    <w:p w14:paraId="19E5827F" w14:textId="77777777" w:rsidR="00392BB3" w:rsidRDefault="00392BB3" w:rsidP="00771555">
      <w:pPr>
        <w:tabs>
          <w:tab w:val="left" w:pos="3764"/>
          <w:tab w:val="left" w:pos="4026"/>
        </w:tabs>
        <w:autoSpaceDE w:val="0"/>
        <w:autoSpaceDN w:val="0"/>
        <w:spacing w:before="328" w:after="0" w:line="245" w:lineRule="auto"/>
        <w:ind w:left="992" w:right="2592"/>
        <w:rPr>
          <w:rFonts w:ascii="Calibri" w:eastAsia="Calibri" w:hAnsi="Calibri"/>
          <w:b/>
          <w:color w:val="000000"/>
          <w:sz w:val="24"/>
          <w:lang w:val="nl-BE"/>
        </w:rPr>
      </w:pPr>
      <w:r w:rsidRPr="00392BB3">
        <w:rPr>
          <w:lang w:val="nl-BE"/>
        </w:rPr>
        <w:tab/>
      </w:r>
      <w:r w:rsidRPr="00392BB3">
        <w:rPr>
          <w:rFonts w:ascii="Calibri" w:eastAsia="Calibri" w:hAnsi="Calibri"/>
          <w:b/>
          <w:color w:val="000000"/>
          <w:sz w:val="24"/>
          <w:u w:val="single"/>
          <w:lang w:val="nl-BE"/>
        </w:rPr>
        <w:t>WERKGEVERSATTEST (in te vullen door de werkgever)</w:t>
      </w:r>
      <w:r w:rsidRPr="00392BB3">
        <w:rPr>
          <w:rFonts w:ascii="Calibri" w:eastAsia="Calibri" w:hAnsi="Calibri"/>
          <w:b/>
          <w:color w:val="000000"/>
          <w:sz w:val="24"/>
          <w:lang w:val="nl-BE"/>
        </w:rPr>
        <w:t xml:space="preserve"> </w:t>
      </w:r>
    </w:p>
    <w:p w14:paraId="14CC0E1E" w14:textId="77777777" w:rsidR="001A109F" w:rsidRPr="00392BB3" w:rsidRDefault="00392BB3">
      <w:pPr>
        <w:tabs>
          <w:tab w:val="left" w:pos="3764"/>
          <w:tab w:val="left" w:pos="4026"/>
        </w:tabs>
        <w:autoSpaceDE w:val="0"/>
        <w:autoSpaceDN w:val="0"/>
        <w:spacing w:before="328" w:after="0" w:line="245" w:lineRule="auto"/>
        <w:ind w:left="992" w:right="2592"/>
        <w:rPr>
          <w:lang w:val="nl-BE"/>
        </w:rPr>
      </w:pPr>
      <w:r w:rsidRPr="00392BB3">
        <w:rPr>
          <w:rFonts w:ascii="Calibri" w:eastAsia="Calibri" w:hAnsi="Calibri"/>
          <w:b/>
          <w:color w:val="000000"/>
          <w:sz w:val="20"/>
          <w:u w:val="single"/>
          <w:lang w:val="nl-BE"/>
        </w:rPr>
        <w:t xml:space="preserve">GEGEVENS BETREFFENDE DE WERKGEVER: </w:t>
      </w:r>
      <w:r w:rsidRPr="00392BB3">
        <w:rPr>
          <w:rFonts w:ascii="Calibri" w:eastAsia="Calibri" w:hAnsi="Calibri"/>
          <w:color w:val="000000"/>
          <w:sz w:val="19"/>
          <w:lang w:val="nl-BE"/>
        </w:rPr>
        <w:t>(in drukletters)</w:t>
      </w:r>
    </w:p>
    <w:p w14:paraId="73464F6A" w14:textId="77777777" w:rsidR="001A109F" w:rsidRPr="00392BB3" w:rsidRDefault="00392BB3">
      <w:pPr>
        <w:autoSpaceDE w:val="0"/>
        <w:autoSpaceDN w:val="0"/>
        <w:spacing w:before="360" w:after="0" w:line="288" w:lineRule="auto"/>
        <w:ind w:left="992" w:right="1008"/>
        <w:rPr>
          <w:lang w:val="nl-BE"/>
        </w:rPr>
      </w:pPr>
      <w:r w:rsidRPr="00392BB3">
        <w:rPr>
          <w:rFonts w:ascii="Calibri" w:eastAsia="Calibri" w:hAnsi="Calibri"/>
          <w:color w:val="000000"/>
          <w:sz w:val="20"/>
          <w:lang w:val="nl-BE"/>
        </w:rPr>
        <w:t xml:space="preserve">NAAM INSTELLING _________________________________________________________________________________ STRAAT __________________________________________________________________________________________ POSTCODE __________________________________  GEMEENTE ___________________________________________ TEL. _______________________ CONTACTPERSOON ______________________________________________________ ONDERNEMINGSNUMMER (KBO) _______________________ STAMNUMMER RSZ ___________________________ </w:t>
      </w:r>
    </w:p>
    <w:p w14:paraId="6B619063" w14:textId="77777777" w:rsidR="001A109F" w:rsidRPr="00392BB3" w:rsidRDefault="00392BB3">
      <w:pPr>
        <w:autoSpaceDE w:val="0"/>
        <w:autoSpaceDN w:val="0"/>
        <w:spacing w:before="342" w:after="0" w:line="197" w:lineRule="auto"/>
        <w:ind w:left="992"/>
        <w:rPr>
          <w:lang w:val="nl-BE"/>
        </w:rPr>
      </w:pPr>
      <w:r w:rsidRPr="00392BB3">
        <w:rPr>
          <w:rFonts w:ascii="Calibri" w:eastAsia="Calibri" w:hAnsi="Calibri"/>
          <w:b/>
          <w:color w:val="000000"/>
          <w:sz w:val="20"/>
          <w:u w:val="single"/>
          <w:lang w:val="nl-BE"/>
        </w:rPr>
        <w:t>GEGEVENS BETREFFENDE DE BETROKKEN WERKNEMER:</w:t>
      </w:r>
      <w:r w:rsidRPr="00392BB3">
        <w:rPr>
          <w:rFonts w:ascii="Calibri" w:eastAsia="Calibri" w:hAnsi="Calibri"/>
          <w:color w:val="000000"/>
          <w:sz w:val="20"/>
          <w:lang w:val="nl-BE"/>
        </w:rPr>
        <w:t xml:space="preserve"> (</w:t>
      </w:r>
      <w:r w:rsidRPr="00392BB3">
        <w:rPr>
          <w:rFonts w:ascii="Calibri" w:eastAsia="Calibri" w:hAnsi="Calibri"/>
          <w:color w:val="000000"/>
          <w:sz w:val="19"/>
          <w:lang w:val="nl-BE"/>
        </w:rPr>
        <w:t>in drukletters</w:t>
      </w:r>
      <w:r w:rsidRPr="00392BB3">
        <w:rPr>
          <w:rFonts w:ascii="Calibri" w:eastAsia="Calibri" w:hAnsi="Calibri"/>
          <w:color w:val="000000"/>
          <w:sz w:val="20"/>
          <w:lang w:val="nl-BE"/>
        </w:rPr>
        <w:t xml:space="preserve">) </w:t>
      </w:r>
    </w:p>
    <w:p w14:paraId="18ED21F9" w14:textId="110CD323" w:rsidR="001A109F" w:rsidRPr="00392BB3" w:rsidRDefault="00392BB3">
      <w:pPr>
        <w:autoSpaceDE w:val="0"/>
        <w:autoSpaceDN w:val="0"/>
        <w:spacing w:before="362" w:after="0" w:line="365" w:lineRule="auto"/>
        <w:ind w:left="992" w:right="1008"/>
        <w:rPr>
          <w:lang w:val="nl-BE"/>
        </w:rPr>
      </w:pPr>
      <w:r w:rsidRPr="00392BB3">
        <w:rPr>
          <w:rFonts w:ascii="Calibri" w:eastAsia="Calibri" w:hAnsi="Calibri"/>
          <w:color w:val="000000"/>
          <w:sz w:val="20"/>
          <w:lang w:val="nl-BE"/>
        </w:rPr>
        <w:t>NAAM &amp; VOORNAAM ________________________________________________________________________________ RIJKSREGISTERNUMMER _____________________________________________________________________________ DATUM INDIENSTNEMING ____________________________________________________________________________ HUIDIGE FUNCTIE  ____________________________________________VERZORGEND PERSONEEL:     JA   –    NEE    * WEKELIJKSE ARBEIDSTIJD van een voltijdse werknemer _____________________________________________________ WEKELIJKSE ARBEIDSTIJD van de betrokken werknemer op 31/8/202</w:t>
      </w:r>
      <w:r w:rsidR="00415D70">
        <w:rPr>
          <w:rFonts w:ascii="Calibri" w:eastAsia="Calibri" w:hAnsi="Calibri"/>
          <w:color w:val="000000"/>
          <w:sz w:val="20"/>
          <w:lang w:val="nl-BE"/>
        </w:rPr>
        <w:t>5</w:t>
      </w:r>
      <w:r w:rsidRPr="00392BB3">
        <w:rPr>
          <w:rFonts w:ascii="Calibri" w:eastAsia="Calibri" w:hAnsi="Calibri"/>
          <w:color w:val="000000"/>
          <w:sz w:val="20"/>
          <w:lang w:val="nl-BE"/>
        </w:rPr>
        <w:t xml:space="preserve"> ** ______________________________________ NACE – CODE van de werknemer *** ___________________________________________________________________ </w:t>
      </w:r>
    </w:p>
    <w:p w14:paraId="5C3D189C" w14:textId="77777777" w:rsidR="001A109F" w:rsidRPr="00392BB3" w:rsidRDefault="00392BB3">
      <w:pPr>
        <w:tabs>
          <w:tab w:val="left" w:pos="5278"/>
        </w:tabs>
        <w:autoSpaceDE w:val="0"/>
        <w:autoSpaceDN w:val="0"/>
        <w:spacing w:before="404" w:after="0" w:line="245" w:lineRule="auto"/>
        <w:ind w:left="992" w:right="2448"/>
        <w:rPr>
          <w:lang w:val="nl-BE"/>
        </w:rPr>
      </w:pPr>
      <w:r w:rsidRPr="00392BB3">
        <w:rPr>
          <w:rFonts w:ascii="Calibri" w:eastAsia="Calibri" w:hAnsi="Calibri"/>
          <w:b/>
          <w:i/>
          <w:color w:val="000000"/>
          <w:sz w:val="20"/>
          <w:lang w:val="nl-BE"/>
        </w:rPr>
        <w:t xml:space="preserve">De werkgever geeft de garantie dat de kandidaat voor de totale duur van de opleiding in dienst blijft: </w:t>
      </w:r>
      <w:r w:rsidRPr="00392BB3">
        <w:rPr>
          <w:lang w:val="nl-BE"/>
        </w:rPr>
        <w:tab/>
      </w:r>
      <w:r w:rsidRPr="00392BB3">
        <w:rPr>
          <w:rFonts w:ascii="Calibri" w:eastAsia="Calibri" w:hAnsi="Calibri"/>
          <w:color w:val="000000"/>
          <w:lang w:val="nl-BE"/>
        </w:rPr>
        <w:t>JA   –    NEEN</w:t>
      </w:r>
      <w:r w:rsidRPr="00392BB3">
        <w:rPr>
          <w:rFonts w:ascii="Calibri" w:eastAsia="Calibri" w:hAnsi="Calibri"/>
          <w:b/>
          <w:color w:val="000000"/>
          <w:sz w:val="19"/>
          <w:lang w:val="nl-BE"/>
        </w:rPr>
        <w:t xml:space="preserve"> * </w:t>
      </w:r>
    </w:p>
    <w:p w14:paraId="2EE5F9A1" w14:textId="77777777" w:rsidR="001A109F" w:rsidRDefault="00392BB3">
      <w:pPr>
        <w:autoSpaceDE w:val="0"/>
        <w:autoSpaceDN w:val="0"/>
        <w:spacing w:before="224" w:after="1164" w:line="199" w:lineRule="auto"/>
        <w:ind w:left="992"/>
      </w:pPr>
      <w:r>
        <w:rPr>
          <w:rFonts w:ascii="Calibri" w:eastAsia="Calibri" w:hAnsi="Calibri"/>
          <w:b/>
          <w:color w:val="000000"/>
          <w:sz w:val="20"/>
          <w:u w:val="single"/>
        </w:rPr>
        <w:t>DATUM EN HANDTEKENING WERKGEVER</w:t>
      </w:r>
      <w:r>
        <w:rPr>
          <w:rFonts w:ascii="Calibri" w:eastAsia="Calibri" w:hAnsi="Calibri"/>
          <w:b/>
          <w:color w:val="000000"/>
          <w:sz w:val="20"/>
        </w:rPr>
        <w:t xml:space="preserve">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164"/>
      </w:tblGrid>
      <w:tr w:rsidR="001A109F" w:rsidRPr="00C116B2" w14:paraId="5748F857" w14:textId="77777777" w:rsidTr="00104D9F">
        <w:trPr>
          <w:trHeight w:hRule="exact" w:val="1654"/>
          <w:jc w:val="center"/>
        </w:trPr>
        <w:tc>
          <w:tcPr>
            <w:tcW w:w="10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A670FA" w14:textId="63943081" w:rsidR="001A109F" w:rsidRPr="00392BB3" w:rsidRDefault="00392BB3" w:rsidP="00C62CE1">
            <w:pPr>
              <w:tabs>
                <w:tab w:val="left" w:pos="4336"/>
                <w:tab w:val="left" w:pos="4416"/>
                <w:tab w:val="left" w:pos="4526"/>
                <w:tab w:val="left" w:pos="4640"/>
                <w:tab w:val="left" w:pos="5032"/>
              </w:tabs>
              <w:autoSpaceDE w:val="0"/>
              <w:autoSpaceDN w:val="0"/>
              <w:spacing w:before="58" w:after="0" w:line="264" w:lineRule="auto"/>
              <w:ind w:left="210"/>
              <w:rPr>
                <w:lang w:val="nl-BE"/>
              </w:rPr>
            </w:pPr>
            <w:r w:rsidRPr="00392BB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Gelieve een kopie </w:t>
            </w:r>
            <w:r w:rsidRPr="00392BB3">
              <w:rPr>
                <w:rFonts w:ascii="Calibri" w:eastAsia="Calibri" w:hAnsi="Calibri"/>
                <w:color w:val="000000"/>
                <w:sz w:val="18"/>
                <w:lang w:val="nl-BE"/>
              </w:rPr>
              <w:t xml:space="preserve">van uw inschrijving te bewaren en het origineel terug te sturen (de 3 formulieren) </w:t>
            </w:r>
            <w:r w:rsidRPr="00392BB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vóór </w:t>
            </w:r>
            <w:r w:rsidR="00B6587B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>1</w:t>
            </w:r>
            <w:r w:rsidR="00C62CE1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 april 202</w:t>
            </w:r>
            <w:r w:rsidR="00415D70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>5</w:t>
            </w:r>
            <w:r w:rsidRPr="00392BB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, </w:t>
            </w:r>
            <w:r w:rsidRPr="00392BB3">
              <w:rPr>
                <w:rFonts w:ascii="Calibri" w:eastAsia="Calibri" w:hAnsi="Calibri"/>
                <w:color w:val="000000"/>
                <w:sz w:val="18"/>
                <w:lang w:val="nl-BE"/>
              </w:rPr>
              <w:t xml:space="preserve">bij voorkeur per e-mail </w:t>
            </w:r>
            <w:r w:rsidRPr="00392BB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naar </w:t>
            </w:r>
            <w:hyperlink r:id="rId7" w:history="1">
              <w:r w:rsidRPr="00392BB3">
                <w:rPr>
                  <w:rFonts w:ascii="Calibri" w:eastAsia="Calibri" w:hAnsi="Calibri"/>
                  <w:b/>
                  <w:color w:val="637397"/>
                  <w:sz w:val="18"/>
                  <w:u w:val="single"/>
                  <w:lang w:val="nl-BE"/>
                </w:rPr>
                <w:t xml:space="preserve">maribel@rsz.fgov.be </w:t>
              </w:r>
            </w:hyperlink>
            <w:r w:rsidRPr="00392BB3">
              <w:rPr>
                <w:lang w:val="nl-BE"/>
              </w:rPr>
              <w:br/>
            </w:r>
            <w:r w:rsidRPr="00392BB3">
              <w:rPr>
                <w:lang w:val="nl-BE"/>
              </w:rPr>
              <w:tab/>
            </w:r>
            <w:r w:rsidR="00C943DD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>RSZ: AD 7 / Sociale Maribel</w:t>
            </w:r>
            <w:r w:rsidR="00C943DD" w:rsidRPr="00392BB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 </w:t>
            </w:r>
            <w:r w:rsidR="00C943DD" w:rsidRPr="00392BB3">
              <w:rPr>
                <w:lang w:val="nl-BE"/>
              </w:rPr>
              <w:br/>
            </w:r>
            <w:r w:rsidR="00C943DD" w:rsidRPr="00392BB3">
              <w:rPr>
                <w:lang w:val="nl-BE"/>
              </w:rPr>
              <w:tab/>
            </w:r>
            <w:r w:rsidR="00C943DD"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Victor </w:t>
            </w:r>
            <w:proofErr w:type="spellStart"/>
            <w:r w:rsidR="00C943DD"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>Hortaplein</w:t>
            </w:r>
            <w:proofErr w:type="spellEnd"/>
            <w:r w:rsidR="00C943DD"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 11 </w:t>
            </w:r>
            <w:r w:rsidR="00C943DD" w:rsidRPr="00392BB3">
              <w:rPr>
                <w:lang w:val="nl-BE"/>
              </w:rPr>
              <w:br/>
            </w:r>
            <w:r w:rsidR="00C943DD" w:rsidRPr="00392BB3">
              <w:rPr>
                <w:lang w:val="nl-BE"/>
              </w:rPr>
              <w:tab/>
            </w:r>
            <w:r w:rsidR="00C943DD"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1060 BRUSSEL </w:t>
            </w:r>
            <w:r w:rsidR="00C943DD" w:rsidRPr="00392BB3">
              <w:rPr>
                <w:lang w:val="nl-BE"/>
              </w:rPr>
              <w:br/>
            </w:r>
            <w:r w:rsidR="00C943DD" w:rsidRPr="00392BB3">
              <w:rPr>
                <w:lang w:val="nl-BE"/>
              </w:rPr>
              <w:tab/>
            </w:r>
            <w:r w:rsidR="00C943DD">
              <w:rPr>
                <w:rFonts w:ascii="Wingdings" w:eastAsia="Wingdings" w:hAnsi="Wingdings"/>
                <w:color w:val="000000"/>
                <w:sz w:val="18"/>
              </w:rPr>
              <w:t></w:t>
            </w:r>
            <w:r w:rsidR="00C943DD"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 02/ 509 31 75</w:t>
            </w:r>
          </w:p>
        </w:tc>
      </w:tr>
    </w:tbl>
    <w:p w14:paraId="256C136C" w14:textId="77777777" w:rsidR="001A109F" w:rsidRPr="00392BB3" w:rsidRDefault="001A109F">
      <w:pPr>
        <w:autoSpaceDE w:val="0"/>
        <w:autoSpaceDN w:val="0"/>
        <w:spacing w:after="0" w:line="62" w:lineRule="exact"/>
        <w:rPr>
          <w:lang w:val="nl-BE"/>
        </w:rPr>
      </w:pPr>
    </w:p>
    <w:tbl>
      <w:tblPr>
        <w:tblW w:w="0" w:type="auto"/>
        <w:tblInd w:w="480" w:type="dxa"/>
        <w:tblLayout w:type="fixed"/>
        <w:tblLook w:val="04A0" w:firstRow="1" w:lastRow="0" w:firstColumn="1" w:lastColumn="0" w:noHBand="0" w:noVBand="1"/>
      </w:tblPr>
      <w:tblGrid>
        <w:gridCol w:w="740"/>
        <w:gridCol w:w="6880"/>
      </w:tblGrid>
      <w:tr w:rsidR="001A109F" w:rsidRPr="00C116B2" w14:paraId="241475B7" w14:textId="77777777">
        <w:trPr>
          <w:trHeight w:hRule="exact" w:val="262"/>
        </w:trPr>
        <w:tc>
          <w:tcPr>
            <w:tcW w:w="740" w:type="dxa"/>
            <w:tcMar>
              <w:left w:w="0" w:type="dxa"/>
              <w:right w:w="0" w:type="dxa"/>
            </w:tcMar>
          </w:tcPr>
          <w:p w14:paraId="3E31ECB4" w14:textId="77777777" w:rsidR="001A109F" w:rsidRDefault="00392BB3">
            <w:pPr>
              <w:autoSpaceDE w:val="0"/>
              <w:autoSpaceDN w:val="0"/>
              <w:spacing w:before="60" w:after="0" w:line="233" w:lineRule="auto"/>
              <w:ind w:right="120"/>
              <w:jc w:val="right"/>
            </w:pPr>
            <w:r>
              <w:rPr>
                <w:rFonts w:ascii="ArialMT" w:eastAsia="ArialMT" w:hAnsi="ArialMT"/>
                <w:color w:val="000000"/>
                <w:sz w:val="16"/>
              </w:rPr>
              <w:t xml:space="preserve">* </w:t>
            </w:r>
          </w:p>
        </w:tc>
        <w:tc>
          <w:tcPr>
            <w:tcW w:w="6880" w:type="dxa"/>
            <w:tcMar>
              <w:left w:w="0" w:type="dxa"/>
              <w:right w:w="0" w:type="dxa"/>
            </w:tcMar>
          </w:tcPr>
          <w:p w14:paraId="1C528065" w14:textId="77777777" w:rsidR="001A109F" w:rsidRPr="00392BB3" w:rsidRDefault="00392BB3">
            <w:pPr>
              <w:autoSpaceDE w:val="0"/>
              <w:autoSpaceDN w:val="0"/>
              <w:spacing w:before="84" w:after="0" w:line="197" w:lineRule="auto"/>
              <w:ind w:left="13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6"/>
                <w:lang w:val="nl-BE"/>
              </w:rPr>
              <w:t xml:space="preserve">Gelieve het gepaste antwoord te omcirkelen. </w:t>
            </w:r>
          </w:p>
        </w:tc>
      </w:tr>
    </w:tbl>
    <w:p w14:paraId="3FF4AAD9" w14:textId="77777777" w:rsidR="001A109F" w:rsidRPr="00392BB3" w:rsidRDefault="00392BB3">
      <w:pPr>
        <w:autoSpaceDE w:val="0"/>
        <w:autoSpaceDN w:val="0"/>
        <w:spacing w:before="16" w:after="0" w:line="245" w:lineRule="auto"/>
        <w:ind w:left="992" w:right="1008"/>
        <w:rPr>
          <w:lang w:val="nl-BE"/>
        </w:rPr>
      </w:pPr>
      <w:r w:rsidRPr="00392BB3">
        <w:rPr>
          <w:rFonts w:ascii="Calibri" w:eastAsia="Calibri" w:hAnsi="Calibri"/>
          <w:color w:val="000000"/>
          <w:sz w:val="16"/>
          <w:lang w:val="nl-BE"/>
        </w:rPr>
        <w:t xml:space="preserve">**    Indien de werknemer momenteel loopbaanonderbreking/verminderde prestatie  geniet maar deze zou stopzetten indien geselecteerd, gelieve de arbeidsduur </w:t>
      </w:r>
      <w:r w:rsidRPr="00392BB3">
        <w:rPr>
          <w:rFonts w:ascii="Calibri" w:eastAsia="Calibri" w:hAnsi="Calibri"/>
          <w:b/>
          <w:color w:val="000000"/>
          <w:sz w:val="16"/>
          <w:lang w:val="nl-BE"/>
        </w:rPr>
        <w:t>NA</w:t>
      </w:r>
      <w:r w:rsidRPr="00392BB3">
        <w:rPr>
          <w:rFonts w:ascii="Calibri" w:eastAsia="Calibri" w:hAnsi="Calibri"/>
          <w:color w:val="000000"/>
          <w:sz w:val="16"/>
          <w:lang w:val="nl-BE"/>
        </w:rPr>
        <w:t xml:space="preserve"> loopbaanonderbreking/verminderde prestaties te vermelden. </w:t>
      </w:r>
    </w:p>
    <w:p w14:paraId="284B179B" w14:textId="43F1E734" w:rsidR="001A109F" w:rsidRPr="00392BB3" w:rsidRDefault="00392BB3" w:rsidP="00C116B2">
      <w:pPr>
        <w:tabs>
          <w:tab w:val="left" w:pos="2126"/>
          <w:tab w:val="left" w:pos="2552"/>
        </w:tabs>
        <w:autoSpaceDE w:val="0"/>
        <w:autoSpaceDN w:val="0"/>
        <w:spacing w:before="96" w:after="0" w:line="271" w:lineRule="auto"/>
        <w:ind w:left="1021" w:right="567"/>
        <w:rPr>
          <w:lang w:val="nl-BE"/>
        </w:rPr>
      </w:pPr>
      <w:r w:rsidRPr="00392BB3">
        <w:rPr>
          <w:rFonts w:ascii="Calibri" w:eastAsia="Calibri" w:hAnsi="Calibri"/>
          <w:color w:val="000000"/>
          <w:sz w:val="16"/>
          <w:lang w:val="nl-BE"/>
        </w:rPr>
        <w:t xml:space="preserve">***  NACE-CODE: voor wat betreft de werknemers van de lokale openbare besturen , moet de werknemer aangegeven worden door de werkgever onder één van de volgende NACE-Codes: </w:t>
      </w:r>
      <w:r w:rsidRPr="00392BB3">
        <w:rPr>
          <w:lang w:val="nl-BE"/>
        </w:rPr>
        <w:br/>
      </w:r>
      <w:r w:rsidRPr="00392BB3">
        <w:rPr>
          <w:rFonts w:ascii="TimesNewRomanPSMT" w:eastAsia="TimesNewRomanPSMT" w:hAnsi="TimesNewRomanPSMT"/>
          <w:color w:val="000000"/>
          <w:sz w:val="16"/>
          <w:lang w:val="nl-BE"/>
        </w:rPr>
        <w:t>-</w:t>
      </w:r>
      <w:r w:rsidR="00C116B2">
        <w:rPr>
          <w:rFonts w:ascii="TimesNewRomanPSMT" w:eastAsia="TimesNewRomanPSMT" w:hAnsi="TimesNewRomanPSMT"/>
          <w:color w:val="000000"/>
          <w:sz w:val="16"/>
          <w:lang w:val="nl-BE"/>
        </w:rPr>
        <w:t xml:space="preserve">  </w:t>
      </w:r>
      <w:r w:rsidRPr="00392BB3">
        <w:rPr>
          <w:rFonts w:ascii="Calibri" w:eastAsia="Calibri" w:hAnsi="Calibri"/>
          <w:color w:val="000000"/>
          <w:sz w:val="16"/>
          <w:lang w:val="nl-BE"/>
        </w:rPr>
        <w:t xml:space="preserve">86101 – 86102 – 86103 – 86104 - 86109: ziekenhuizen </w:t>
      </w:r>
      <w:r w:rsidRPr="00392BB3">
        <w:rPr>
          <w:lang w:val="nl-BE"/>
        </w:rPr>
        <w:br/>
      </w:r>
      <w:r w:rsidRPr="00392BB3">
        <w:rPr>
          <w:rFonts w:ascii="TimesNewRomanPSMT" w:eastAsia="TimesNewRomanPSMT" w:hAnsi="TimesNewRomanPSMT"/>
          <w:color w:val="000000"/>
          <w:sz w:val="16"/>
          <w:lang w:val="nl-BE"/>
        </w:rPr>
        <w:t>-</w:t>
      </w:r>
      <w:r w:rsidR="00C116B2">
        <w:rPr>
          <w:rFonts w:ascii="TimesNewRomanPSMT" w:eastAsia="TimesNewRomanPSMT" w:hAnsi="TimesNewRomanPSMT"/>
          <w:color w:val="000000"/>
          <w:sz w:val="16"/>
          <w:lang w:val="nl-BE"/>
        </w:rPr>
        <w:t xml:space="preserve">  </w:t>
      </w:r>
      <w:r w:rsidRPr="00392BB3">
        <w:rPr>
          <w:rFonts w:ascii="Calibri" w:eastAsia="Calibri" w:hAnsi="Calibri"/>
          <w:color w:val="000000"/>
          <w:sz w:val="16"/>
          <w:lang w:val="nl-BE"/>
        </w:rPr>
        <w:t>869</w:t>
      </w:r>
      <w:r w:rsidR="001959AA">
        <w:rPr>
          <w:rFonts w:ascii="Calibri" w:eastAsia="Calibri" w:hAnsi="Calibri"/>
          <w:color w:val="000000"/>
          <w:sz w:val="16"/>
          <w:lang w:val="nl-BE"/>
        </w:rPr>
        <w:t>20</w:t>
      </w:r>
      <w:r w:rsidRPr="00392BB3">
        <w:rPr>
          <w:rFonts w:ascii="Calibri" w:eastAsia="Calibri" w:hAnsi="Calibri"/>
          <w:color w:val="000000"/>
          <w:sz w:val="16"/>
          <w:lang w:val="nl-BE"/>
        </w:rPr>
        <w:t xml:space="preserve">: </w:t>
      </w:r>
      <w:r w:rsidR="001959AA">
        <w:rPr>
          <w:rFonts w:ascii="Calibri" w:eastAsia="Calibri" w:hAnsi="Calibri"/>
          <w:color w:val="000000"/>
          <w:sz w:val="16"/>
          <w:lang w:val="nl-BE"/>
        </w:rPr>
        <w:t>p</w:t>
      </w:r>
      <w:r w:rsidR="001959AA" w:rsidRPr="001959AA">
        <w:rPr>
          <w:rFonts w:ascii="Calibri" w:eastAsia="Calibri" w:hAnsi="Calibri"/>
          <w:color w:val="000000"/>
          <w:sz w:val="16"/>
          <w:lang w:val="nl-BE"/>
        </w:rPr>
        <w:t>atiëntenvervoer per ambulance</w:t>
      </w:r>
      <w:r w:rsidRPr="00392BB3">
        <w:rPr>
          <w:lang w:val="nl-BE"/>
        </w:rPr>
        <w:br/>
      </w:r>
      <w:r w:rsidRPr="00392BB3">
        <w:rPr>
          <w:rFonts w:ascii="TimesNewRomanPSMT" w:eastAsia="TimesNewRomanPSMT" w:hAnsi="TimesNewRomanPSMT"/>
          <w:color w:val="000000"/>
          <w:sz w:val="16"/>
          <w:lang w:val="nl-BE"/>
        </w:rPr>
        <w:t>-</w:t>
      </w:r>
      <w:r w:rsidR="00C116B2">
        <w:rPr>
          <w:rFonts w:ascii="TimesNewRomanPSMT" w:eastAsia="TimesNewRomanPSMT" w:hAnsi="TimesNewRomanPSMT"/>
          <w:color w:val="000000"/>
          <w:sz w:val="16"/>
          <w:lang w:val="nl-BE"/>
        </w:rPr>
        <w:t xml:space="preserve">  </w:t>
      </w:r>
      <w:r w:rsidRPr="00C116B2">
        <w:rPr>
          <w:rFonts w:ascii="Calibri" w:eastAsia="Calibri" w:hAnsi="Calibri"/>
          <w:color w:val="000000"/>
          <w:sz w:val="16"/>
          <w:lang w:val="nl-BE"/>
        </w:rPr>
        <w:t>86</w:t>
      </w:r>
      <w:r w:rsidR="001959AA" w:rsidRPr="00C116B2">
        <w:rPr>
          <w:rFonts w:ascii="Calibri" w:eastAsia="Calibri" w:hAnsi="Calibri"/>
          <w:color w:val="000000"/>
          <w:sz w:val="16"/>
          <w:lang w:val="nl-BE"/>
        </w:rPr>
        <w:t>931</w:t>
      </w:r>
      <w:r w:rsidRPr="00C116B2">
        <w:rPr>
          <w:rFonts w:ascii="Calibri" w:eastAsia="Calibri" w:hAnsi="Calibri"/>
          <w:color w:val="000000"/>
          <w:sz w:val="16"/>
          <w:lang w:val="nl-BE"/>
        </w:rPr>
        <w:t xml:space="preserve"> – 869</w:t>
      </w:r>
      <w:r w:rsidR="001959AA" w:rsidRPr="00C116B2">
        <w:rPr>
          <w:rFonts w:ascii="Calibri" w:eastAsia="Calibri" w:hAnsi="Calibri"/>
          <w:color w:val="000000"/>
          <w:sz w:val="16"/>
          <w:lang w:val="nl-BE"/>
        </w:rPr>
        <w:t>32</w:t>
      </w:r>
      <w:r w:rsidRPr="00C116B2">
        <w:rPr>
          <w:rFonts w:ascii="Calibri" w:eastAsia="Calibri" w:hAnsi="Calibri"/>
          <w:color w:val="000000"/>
          <w:sz w:val="16"/>
          <w:lang w:val="nl-BE"/>
        </w:rPr>
        <w:t xml:space="preserve"> – 869</w:t>
      </w:r>
      <w:r w:rsidR="001959AA" w:rsidRPr="00C116B2">
        <w:rPr>
          <w:rFonts w:ascii="Calibri" w:eastAsia="Calibri" w:hAnsi="Calibri"/>
          <w:color w:val="000000"/>
          <w:sz w:val="16"/>
          <w:lang w:val="nl-BE"/>
        </w:rPr>
        <w:t>33</w:t>
      </w:r>
      <w:r w:rsidRPr="00C116B2">
        <w:rPr>
          <w:rFonts w:ascii="Calibri" w:eastAsia="Calibri" w:hAnsi="Calibri"/>
          <w:color w:val="000000"/>
          <w:sz w:val="16"/>
          <w:lang w:val="nl-BE"/>
        </w:rPr>
        <w:t xml:space="preserve"> – 869</w:t>
      </w:r>
      <w:r w:rsidR="001959AA" w:rsidRPr="00C116B2">
        <w:rPr>
          <w:rFonts w:ascii="Calibri" w:eastAsia="Calibri" w:hAnsi="Calibri"/>
          <w:color w:val="000000"/>
          <w:sz w:val="16"/>
          <w:lang w:val="nl-BE"/>
        </w:rPr>
        <w:t>39</w:t>
      </w:r>
      <w:r w:rsidRPr="00C116B2">
        <w:rPr>
          <w:rFonts w:ascii="Calibri" w:eastAsia="Calibri" w:hAnsi="Calibri"/>
          <w:color w:val="000000"/>
          <w:sz w:val="16"/>
          <w:lang w:val="nl-BE"/>
        </w:rPr>
        <w:t xml:space="preserve"> </w:t>
      </w:r>
      <w:r w:rsidR="001959AA" w:rsidRPr="00C116B2">
        <w:rPr>
          <w:rFonts w:ascii="Calibri" w:eastAsia="Calibri" w:hAnsi="Calibri"/>
          <w:color w:val="000000"/>
          <w:sz w:val="16"/>
          <w:lang w:val="nl-BE"/>
        </w:rPr>
        <w:t>–</w:t>
      </w:r>
      <w:r w:rsidRPr="00C116B2">
        <w:rPr>
          <w:rFonts w:ascii="Calibri" w:eastAsia="Calibri" w:hAnsi="Calibri"/>
          <w:color w:val="000000"/>
          <w:sz w:val="16"/>
          <w:lang w:val="nl-BE"/>
        </w:rPr>
        <w:t xml:space="preserve"> </w:t>
      </w:r>
      <w:r w:rsidR="001959AA" w:rsidRPr="00C116B2">
        <w:rPr>
          <w:rFonts w:ascii="Calibri" w:eastAsia="Calibri" w:hAnsi="Calibri"/>
          <w:color w:val="000000"/>
          <w:sz w:val="16"/>
          <w:lang w:val="nl-BE"/>
        </w:rPr>
        <w:t>86951 -</w:t>
      </w:r>
      <w:r w:rsidR="00C116B2">
        <w:rPr>
          <w:rFonts w:ascii="Calibri" w:eastAsia="Calibri" w:hAnsi="Calibri"/>
          <w:color w:val="000000"/>
          <w:sz w:val="16"/>
          <w:lang w:val="nl-BE"/>
        </w:rPr>
        <w:t xml:space="preserve"> </w:t>
      </w:r>
      <w:r w:rsidR="001959AA" w:rsidRPr="00C116B2">
        <w:rPr>
          <w:rFonts w:ascii="Calibri" w:eastAsia="Calibri" w:hAnsi="Calibri"/>
          <w:color w:val="000000"/>
          <w:sz w:val="16"/>
          <w:lang w:val="nl-BE"/>
        </w:rPr>
        <w:t xml:space="preserve">86952- </w:t>
      </w:r>
      <w:r w:rsidRPr="00C116B2">
        <w:rPr>
          <w:rFonts w:ascii="Calibri" w:eastAsia="Calibri" w:hAnsi="Calibri"/>
          <w:color w:val="000000"/>
          <w:sz w:val="16"/>
          <w:lang w:val="nl-BE"/>
        </w:rPr>
        <w:t>869</w:t>
      </w:r>
      <w:r w:rsidR="001959AA" w:rsidRPr="00C116B2">
        <w:rPr>
          <w:rFonts w:ascii="Calibri" w:eastAsia="Calibri" w:hAnsi="Calibri"/>
          <w:color w:val="000000"/>
          <w:sz w:val="16"/>
          <w:lang w:val="nl-BE"/>
        </w:rPr>
        <w:t>59 -</w:t>
      </w:r>
      <w:r w:rsidR="00C116B2">
        <w:rPr>
          <w:rFonts w:ascii="Calibri" w:eastAsia="Calibri" w:hAnsi="Calibri"/>
          <w:color w:val="000000"/>
          <w:sz w:val="16"/>
          <w:lang w:val="nl-BE"/>
        </w:rPr>
        <w:t xml:space="preserve"> </w:t>
      </w:r>
      <w:r w:rsidR="001959AA" w:rsidRPr="00C116B2">
        <w:rPr>
          <w:rFonts w:ascii="Calibri" w:eastAsia="Calibri" w:hAnsi="Calibri"/>
          <w:color w:val="000000"/>
          <w:sz w:val="16"/>
          <w:lang w:val="nl-BE"/>
        </w:rPr>
        <w:t>86993 -</w:t>
      </w:r>
      <w:r w:rsidR="00C116B2">
        <w:rPr>
          <w:rFonts w:ascii="Calibri" w:eastAsia="Calibri" w:hAnsi="Calibri"/>
          <w:color w:val="000000"/>
          <w:sz w:val="16"/>
          <w:lang w:val="nl-BE"/>
        </w:rPr>
        <w:t xml:space="preserve"> </w:t>
      </w:r>
      <w:r w:rsidR="001959AA" w:rsidRPr="00C116B2">
        <w:rPr>
          <w:rFonts w:ascii="Calibri" w:eastAsia="Calibri" w:hAnsi="Calibri"/>
          <w:color w:val="000000"/>
          <w:sz w:val="16"/>
          <w:lang w:val="nl-BE"/>
        </w:rPr>
        <w:t>86994</w:t>
      </w:r>
      <w:r w:rsidR="004C51F8" w:rsidRPr="00C116B2">
        <w:rPr>
          <w:rFonts w:ascii="Calibri" w:eastAsia="Calibri" w:hAnsi="Calibri"/>
          <w:color w:val="000000"/>
          <w:sz w:val="16"/>
          <w:lang w:val="nl-BE"/>
        </w:rPr>
        <w:t xml:space="preserve"> -</w:t>
      </w:r>
      <w:r w:rsidR="00C116B2">
        <w:rPr>
          <w:rFonts w:ascii="Calibri" w:eastAsia="Calibri" w:hAnsi="Calibri"/>
          <w:color w:val="000000"/>
          <w:sz w:val="16"/>
          <w:lang w:val="nl-BE"/>
        </w:rPr>
        <w:t xml:space="preserve"> </w:t>
      </w:r>
      <w:r w:rsidR="004C51F8" w:rsidRPr="00C116B2">
        <w:rPr>
          <w:rFonts w:ascii="Calibri" w:eastAsia="Calibri" w:hAnsi="Calibri"/>
          <w:color w:val="000000"/>
          <w:sz w:val="16"/>
          <w:lang w:val="nl-BE"/>
        </w:rPr>
        <w:t xml:space="preserve">86996 </w:t>
      </w:r>
      <w:r w:rsidR="00C116B2">
        <w:rPr>
          <w:rFonts w:ascii="Calibri" w:eastAsia="Calibri" w:hAnsi="Calibri"/>
          <w:color w:val="000000"/>
          <w:sz w:val="16"/>
          <w:lang w:val="nl-BE"/>
        </w:rPr>
        <w:t xml:space="preserve">– </w:t>
      </w:r>
      <w:r w:rsidR="004C51F8" w:rsidRPr="00C116B2">
        <w:rPr>
          <w:rFonts w:ascii="Calibri" w:eastAsia="Calibri" w:hAnsi="Calibri"/>
          <w:color w:val="000000"/>
          <w:sz w:val="16"/>
          <w:lang w:val="nl-BE"/>
        </w:rPr>
        <w:t>86940</w:t>
      </w:r>
      <w:r w:rsidR="00C116B2">
        <w:rPr>
          <w:rFonts w:ascii="Calibri" w:eastAsia="Calibri" w:hAnsi="Calibri"/>
          <w:color w:val="000000"/>
          <w:sz w:val="16"/>
          <w:lang w:val="nl-BE"/>
        </w:rPr>
        <w:t xml:space="preserve"> – </w:t>
      </w:r>
      <w:r w:rsidR="00C116B2" w:rsidRPr="00C116B2">
        <w:rPr>
          <w:rFonts w:ascii="Calibri" w:eastAsia="Calibri" w:hAnsi="Calibri"/>
          <w:color w:val="000000"/>
          <w:sz w:val="16"/>
          <w:lang w:val="nl-BE"/>
        </w:rPr>
        <w:t>86991</w:t>
      </w:r>
      <w:r w:rsidR="00C116B2">
        <w:rPr>
          <w:rFonts w:ascii="Calibri" w:eastAsia="Calibri" w:hAnsi="Calibri"/>
          <w:color w:val="000000"/>
          <w:sz w:val="16"/>
          <w:lang w:val="nl-BE"/>
        </w:rPr>
        <w:t xml:space="preserve"> – </w:t>
      </w:r>
      <w:r w:rsidR="00C116B2" w:rsidRPr="00C116B2">
        <w:rPr>
          <w:rFonts w:ascii="Calibri" w:eastAsia="Calibri" w:hAnsi="Calibri"/>
          <w:color w:val="000000"/>
          <w:sz w:val="16"/>
          <w:lang w:val="nl-BE"/>
        </w:rPr>
        <w:t>86995</w:t>
      </w:r>
      <w:r w:rsidR="00C116B2">
        <w:rPr>
          <w:rFonts w:ascii="Calibri" w:eastAsia="Calibri" w:hAnsi="Calibri"/>
          <w:color w:val="000000"/>
          <w:sz w:val="16"/>
          <w:lang w:val="nl-BE"/>
        </w:rPr>
        <w:t xml:space="preserve"> </w:t>
      </w:r>
      <w:r w:rsidR="00C116B2" w:rsidRPr="00C116B2">
        <w:rPr>
          <w:rFonts w:ascii="Calibri" w:eastAsia="Calibri" w:hAnsi="Calibri"/>
          <w:color w:val="000000"/>
          <w:sz w:val="16"/>
          <w:lang w:val="nl-BE"/>
        </w:rPr>
        <w:t>-</w:t>
      </w:r>
      <w:r w:rsidR="00C116B2">
        <w:rPr>
          <w:rFonts w:ascii="Calibri" w:eastAsia="Calibri" w:hAnsi="Calibri"/>
          <w:color w:val="000000"/>
          <w:sz w:val="16"/>
          <w:lang w:val="nl-BE"/>
        </w:rPr>
        <w:t xml:space="preserve"> </w:t>
      </w:r>
      <w:r w:rsidR="00C116B2" w:rsidRPr="00C116B2">
        <w:rPr>
          <w:rFonts w:ascii="Calibri" w:eastAsia="Calibri" w:hAnsi="Calibri"/>
          <w:color w:val="000000"/>
          <w:sz w:val="16"/>
          <w:lang w:val="nl-BE"/>
        </w:rPr>
        <w:t xml:space="preserve">86999 </w:t>
      </w:r>
      <w:r w:rsidRPr="00C116B2">
        <w:rPr>
          <w:rFonts w:ascii="Calibri" w:eastAsia="Calibri" w:hAnsi="Calibri"/>
          <w:color w:val="000000"/>
          <w:sz w:val="16"/>
          <w:lang w:val="nl-BE"/>
        </w:rPr>
        <w:t>: paramedische activiteiten</w:t>
      </w:r>
      <w:r w:rsidRPr="00392BB3">
        <w:rPr>
          <w:rFonts w:ascii="Calibri" w:eastAsia="Calibri" w:hAnsi="Calibri"/>
          <w:color w:val="000000"/>
          <w:sz w:val="16"/>
          <w:lang w:val="nl-BE"/>
        </w:rPr>
        <w:t xml:space="preserve"> </w:t>
      </w:r>
      <w:r w:rsidRPr="00C116B2">
        <w:rPr>
          <w:rFonts w:ascii="Calibri" w:eastAsia="Calibri" w:hAnsi="Calibri"/>
          <w:color w:val="000000"/>
          <w:sz w:val="16"/>
          <w:lang w:val="nl-BE"/>
        </w:rPr>
        <w:br/>
      </w:r>
      <w:r w:rsidRPr="00392BB3">
        <w:rPr>
          <w:rFonts w:ascii="TimesNewRomanPSMT" w:eastAsia="TimesNewRomanPSMT" w:hAnsi="TimesNewRomanPSMT"/>
          <w:color w:val="000000"/>
          <w:sz w:val="16"/>
          <w:lang w:val="nl-BE"/>
        </w:rPr>
        <w:t>-</w:t>
      </w:r>
      <w:r w:rsidR="00C116B2">
        <w:rPr>
          <w:rFonts w:ascii="TimesNewRomanPSMT" w:eastAsia="TimesNewRomanPSMT" w:hAnsi="TimesNewRomanPSMT"/>
          <w:color w:val="000000"/>
          <w:sz w:val="16"/>
          <w:lang w:val="nl-BE"/>
        </w:rPr>
        <w:t xml:space="preserve">  </w:t>
      </w:r>
      <w:r w:rsidRPr="00392BB3">
        <w:rPr>
          <w:rFonts w:ascii="Calibri" w:eastAsia="Calibri" w:hAnsi="Calibri"/>
          <w:color w:val="000000"/>
          <w:sz w:val="16"/>
          <w:lang w:val="nl-BE"/>
        </w:rPr>
        <w:t xml:space="preserve">87101 – 87301 - 87302: rust– en verzorgingstehuizen, rustoorden voor bejaarden, serviceflats </w:t>
      </w:r>
    </w:p>
    <w:p w14:paraId="3FDD566D" w14:textId="77777777" w:rsidR="001A109F" w:rsidRPr="00F44725" w:rsidRDefault="001A109F" w:rsidP="00CB2F7C">
      <w:pPr>
        <w:autoSpaceDE w:val="0"/>
        <w:autoSpaceDN w:val="0"/>
        <w:spacing w:after="26" w:line="220" w:lineRule="exact"/>
        <w:rPr>
          <w:lang w:val="nl-BE"/>
        </w:rPr>
      </w:pPr>
    </w:p>
    <w:sectPr w:rsidR="001A109F" w:rsidRPr="00F44725" w:rsidSect="001D09F4">
      <w:pgSz w:w="11900" w:h="16840"/>
      <w:pgMar w:top="244" w:right="0" w:bottom="0" w:left="0" w:header="720" w:footer="720" w:gutter="0"/>
      <w:cols w:space="720" w:equalWidth="0">
        <w:col w:w="1190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6091B17"/>
    <w:multiLevelType w:val="hybridMultilevel"/>
    <w:tmpl w:val="5DA848D0"/>
    <w:lvl w:ilvl="0" w:tplc="56B02BB6">
      <w:numFmt w:val="bullet"/>
      <w:lvlText w:val=""/>
      <w:lvlJc w:val="left"/>
      <w:pPr>
        <w:ind w:left="1796" w:hanging="360"/>
      </w:pPr>
      <w:rPr>
        <w:rFonts w:ascii="Symbol" w:eastAsia="Calibr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4D9F"/>
    <w:rsid w:val="0015074B"/>
    <w:rsid w:val="00164968"/>
    <w:rsid w:val="0016725D"/>
    <w:rsid w:val="001959AA"/>
    <w:rsid w:val="001A109F"/>
    <w:rsid w:val="001D09F4"/>
    <w:rsid w:val="0029639D"/>
    <w:rsid w:val="00326F90"/>
    <w:rsid w:val="00392BB3"/>
    <w:rsid w:val="00415D70"/>
    <w:rsid w:val="004C51F8"/>
    <w:rsid w:val="00771555"/>
    <w:rsid w:val="008366B0"/>
    <w:rsid w:val="00AA1D8D"/>
    <w:rsid w:val="00AC4271"/>
    <w:rsid w:val="00B47730"/>
    <w:rsid w:val="00B6587B"/>
    <w:rsid w:val="00C116B2"/>
    <w:rsid w:val="00C62CE1"/>
    <w:rsid w:val="00C943DD"/>
    <w:rsid w:val="00CB0664"/>
    <w:rsid w:val="00CB2F7C"/>
    <w:rsid w:val="00DB0277"/>
    <w:rsid w:val="00E604D4"/>
    <w:rsid w:val="00EE5D13"/>
    <w:rsid w:val="00F44725"/>
    <w:rsid w:val="00F664E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752B7"/>
  <w14:defaultImageDpi w14:val="300"/>
  <w15:docId w15:val="{40277EA7-B06D-4F61-8A38-F9D672E2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ibel@rsz.fgov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E84FCB-2EC7-450F-A449-181371A3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414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Hilde WALTNIEL</cp:lastModifiedBy>
  <cp:revision>4</cp:revision>
  <dcterms:created xsi:type="dcterms:W3CDTF">2025-01-29T09:46:00Z</dcterms:created>
  <dcterms:modified xsi:type="dcterms:W3CDTF">2025-02-03T16:21:00Z</dcterms:modified>
  <cp:category/>
</cp:coreProperties>
</file>