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8344" w14:textId="77777777" w:rsidR="001A109F" w:rsidRDefault="00392BB3" w:rsidP="00D34463">
      <w:pPr>
        <w:autoSpaceDE w:val="0"/>
        <w:autoSpaceDN w:val="0"/>
        <w:spacing w:after="358" w:line="240" w:lineRule="auto"/>
        <w:ind w:left="567"/>
      </w:pPr>
      <w:r>
        <w:rPr>
          <w:noProof/>
          <w:lang w:val="nl-BE" w:eastAsia="nl-BE"/>
        </w:rPr>
        <w:drawing>
          <wp:inline distT="0" distB="0" distL="0" distR="0" wp14:anchorId="6E373FAF" wp14:editId="58931C8D">
            <wp:extent cx="1635760" cy="4356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E7DF3" w14:textId="1BBE3629" w:rsidR="00AC4271" w:rsidRPr="00AC4271" w:rsidRDefault="00AC4271" w:rsidP="00AC4271">
      <w:pPr>
        <w:autoSpaceDE w:val="0"/>
        <w:autoSpaceDN w:val="0"/>
        <w:spacing w:after="0" w:line="240" w:lineRule="auto"/>
        <w:ind w:left="2880" w:right="2980" w:firstLine="72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 w:rsidRPr="00AC4271">
        <w:rPr>
          <w:rFonts w:ascii="Calibri" w:eastAsia="Calibri" w:hAnsi="Calibri"/>
          <w:b/>
          <w:color w:val="000000"/>
          <w:sz w:val="24"/>
          <w:lang w:val="nl-BE"/>
        </w:rPr>
        <w:t>SCHOOLJAAR 202</w:t>
      </w:r>
      <w:r w:rsidR="00F64635">
        <w:rPr>
          <w:rFonts w:ascii="Calibri" w:eastAsia="Calibri" w:hAnsi="Calibri"/>
          <w:b/>
          <w:color w:val="000000"/>
          <w:sz w:val="24"/>
          <w:lang w:val="nl-BE"/>
        </w:rPr>
        <w:t>5</w:t>
      </w:r>
      <w:r w:rsidRPr="00AC4271">
        <w:rPr>
          <w:rFonts w:ascii="Calibri" w:eastAsia="Calibri" w:hAnsi="Calibri"/>
          <w:b/>
          <w:color w:val="000000"/>
          <w:sz w:val="24"/>
          <w:lang w:val="nl-BE"/>
        </w:rPr>
        <w:t>-202</w:t>
      </w:r>
      <w:r w:rsidR="00F64635">
        <w:rPr>
          <w:rFonts w:ascii="Calibri" w:eastAsia="Calibri" w:hAnsi="Calibri"/>
          <w:b/>
          <w:color w:val="000000"/>
          <w:sz w:val="24"/>
          <w:lang w:val="nl-BE"/>
        </w:rPr>
        <w:t>6</w:t>
      </w:r>
    </w:p>
    <w:p w14:paraId="30C2C099" w14:textId="77777777" w:rsidR="001A109F" w:rsidRDefault="00392BB3" w:rsidP="00771555">
      <w:pPr>
        <w:autoSpaceDE w:val="0"/>
        <w:autoSpaceDN w:val="0"/>
        <w:spacing w:after="0" w:line="240" w:lineRule="auto"/>
        <w:ind w:right="2980"/>
        <w:jc w:val="right"/>
        <w:rPr>
          <w:rFonts w:ascii="Calibri" w:eastAsia="Calibri" w:hAnsi="Calibri"/>
          <w:b/>
          <w:color w:val="000000"/>
          <w:sz w:val="24"/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PROJECT « </w:t>
      </w:r>
      <w:r w:rsidR="008366B0">
        <w:rPr>
          <w:rFonts w:ascii="Calibri" w:eastAsia="Calibri" w:hAnsi="Calibri"/>
          <w:b/>
          <w:color w:val="000000"/>
          <w:sz w:val="24"/>
          <w:lang w:val="nl-BE"/>
        </w:rPr>
        <w:t>VORMING 600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» - OPENBARE SECTOR </w:t>
      </w:r>
    </w:p>
    <w:p w14:paraId="3A638805" w14:textId="77777777" w:rsidR="00771555" w:rsidRDefault="00771555" w:rsidP="00771555">
      <w:pPr>
        <w:autoSpaceDE w:val="0"/>
        <w:autoSpaceDN w:val="0"/>
        <w:spacing w:after="0" w:line="240" w:lineRule="auto"/>
        <w:ind w:left="3600" w:right="2980" w:firstLine="720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ZORGKUNDIGE OF VERPLEEGKUNDIGE</w:t>
      </w:r>
    </w:p>
    <w:p w14:paraId="17660AE0" w14:textId="77777777" w:rsidR="00C943DD" w:rsidRPr="00392BB3" w:rsidRDefault="00C943DD" w:rsidP="00771555">
      <w:pPr>
        <w:autoSpaceDE w:val="0"/>
        <w:autoSpaceDN w:val="0"/>
        <w:spacing w:after="0" w:line="240" w:lineRule="auto"/>
        <w:ind w:left="3600" w:right="2980" w:firstLine="720"/>
        <w:rPr>
          <w:lang w:val="nl-BE"/>
        </w:rPr>
      </w:pPr>
    </w:p>
    <w:p w14:paraId="40BBEBCC" w14:textId="77777777" w:rsidR="001A109F" w:rsidRPr="00392BB3" w:rsidRDefault="00392BB3">
      <w:pPr>
        <w:autoSpaceDE w:val="0"/>
        <w:autoSpaceDN w:val="0"/>
        <w:spacing w:before="98" w:after="0" w:line="197" w:lineRule="auto"/>
        <w:ind w:right="2368"/>
        <w:jc w:val="right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u w:val="single"/>
          <w:lang w:val="nl-BE"/>
        </w:rPr>
        <w:t>INSCHRIJVINGSFORMULIER (in te vullen door de werknemer)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</w:t>
      </w:r>
    </w:p>
    <w:p w14:paraId="0451C256" w14:textId="77777777" w:rsidR="001A109F" w:rsidRPr="00392BB3" w:rsidRDefault="00392BB3">
      <w:pPr>
        <w:autoSpaceDE w:val="0"/>
        <w:autoSpaceDN w:val="0"/>
        <w:spacing w:before="232" w:after="0" w:line="199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>IDENTIFICATIE</w:t>
      </w: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: (in drukletters) </w:t>
      </w:r>
    </w:p>
    <w:p w14:paraId="4F990CD2" w14:textId="77777777" w:rsidR="001A109F" w:rsidRPr="00392BB3" w:rsidRDefault="00392BB3">
      <w:pPr>
        <w:autoSpaceDE w:val="0"/>
        <w:autoSpaceDN w:val="0"/>
        <w:spacing w:before="160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NAAM _______________________________________________ VOORNAAM ________________________________________ </w:t>
      </w:r>
    </w:p>
    <w:p w14:paraId="3D8DBB3E" w14:textId="77777777" w:rsidR="001A109F" w:rsidRPr="00392BB3" w:rsidRDefault="00392BB3">
      <w:pPr>
        <w:autoSpaceDE w:val="0"/>
        <w:autoSpaceDN w:val="0"/>
        <w:spacing w:before="192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GEBOORTEDATUM ______________________ RIJKSREGISTERNUMMER __________________________GESLACHT  :   M  /   V   * </w:t>
      </w:r>
    </w:p>
    <w:p w14:paraId="01550308" w14:textId="77777777" w:rsidR="001A109F" w:rsidRPr="00392BB3" w:rsidRDefault="00392BB3">
      <w:pPr>
        <w:autoSpaceDE w:val="0"/>
        <w:autoSpaceDN w:val="0"/>
        <w:spacing w:before="110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STRAAT ______________________________________________________________ NR ____________ BUS ________________ </w:t>
      </w:r>
    </w:p>
    <w:p w14:paraId="356204A7" w14:textId="77777777" w:rsidR="001A109F" w:rsidRPr="00392BB3" w:rsidRDefault="00392BB3">
      <w:pPr>
        <w:autoSpaceDE w:val="0"/>
        <w:autoSpaceDN w:val="0"/>
        <w:spacing w:before="114" w:after="0" w:line="194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POSTCODE __________________ GEMEENTE ___________________________________________________________________ </w:t>
      </w:r>
    </w:p>
    <w:p w14:paraId="0C593DBC" w14:textId="77777777" w:rsidR="001A109F" w:rsidRPr="00392BB3" w:rsidRDefault="00392BB3">
      <w:pPr>
        <w:autoSpaceDE w:val="0"/>
        <w:autoSpaceDN w:val="0"/>
        <w:spacing w:before="112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TELEFOONNUMMER _________________________________ GSM _________________________________________________ </w:t>
      </w:r>
    </w:p>
    <w:p w14:paraId="56A203C0" w14:textId="77777777" w:rsidR="001A109F" w:rsidRPr="00392BB3" w:rsidRDefault="00392BB3">
      <w:pPr>
        <w:autoSpaceDE w:val="0"/>
        <w:autoSpaceDN w:val="0"/>
        <w:spacing w:before="112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E-MAIL __________________________________________________________________________________________________ </w:t>
      </w:r>
    </w:p>
    <w:p w14:paraId="2076CE45" w14:textId="77777777" w:rsidR="001A109F" w:rsidRPr="00392BB3" w:rsidRDefault="00392BB3">
      <w:pPr>
        <w:autoSpaceDE w:val="0"/>
        <w:autoSpaceDN w:val="0"/>
        <w:spacing w:before="170" w:after="0" w:line="199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>OPLEIDING</w:t>
      </w:r>
      <w:r w:rsidRPr="00392BB3">
        <w:rPr>
          <w:rFonts w:ascii="Calibri" w:eastAsia="Calibri" w:hAnsi="Calibri"/>
          <w:b/>
          <w:color w:val="000000"/>
          <w:sz w:val="19"/>
          <w:lang w:val="nl-BE"/>
        </w:rPr>
        <w:t xml:space="preserve"> :</w:t>
      </w:r>
    </w:p>
    <w:p w14:paraId="08D3E7AA" w14:textId="77777777" w:rsidR="001A109F" w:rsidRPr="00392BB3" w:rsidRDefault="00392BB3">
      <w:pPr>
        <w:tabs>
          <w:tab w:val="left" w:pos="7796"/>
        </w:tabs>
        <w:autoSpaceDE w:val="0"/>
        <w:autoSpaceDN w:val="0"/>
        <w:spacing w:before="6" w:after="0" w:line="233" w:lineRule="auto"/>
        <w:ind w:left="992"/>
        <w:rPr>
          <w:lang w:val="nl-BE"/>
        </w:rPr>
      </w:pP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Hoger Secundair Onderwijs (ASO of TSO) </w:t>
      </w:r>
      <w:r w:rsidRPr="00392BB3">
        <w:rPr>
          <w:lang w:val="nl-BE"/>
        </w:rPr>
        <w:tab/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JA  –  NEEN  * </w:t>
      </w:r>
    </w:p>
    <w:p w14:paraId="446B19E2" w14:textId="77777777" w:rsidR="001A109F" w:rsidRPr="00392BB3" w:rsidRDefault="00392BB3">
      <w:pPr>
        <w:tabs>
          <w:tab w:val="left" w:pos="7796"/>
        </w:tabs>
        <w:autoSpaceDE w:val="0"/>
        <w:autoSpaceDN w:val="0"/>
        <w:spacing w:before="12" w:after="0" w:line="240" w:lineRule="auto"/>
        <w:ind w:left="992"/>
        <w:rPr>
          <w:lang w:val="nl-BE"/>
        </w:rPr>
      </w:pPr>
      <w:r w:rsidRPr="00392BB3">
        <w:rPr>
          <w:rFonts w:ascii="ArialMT" w:eastAsia="ArialMT" w:hAnsi="ArialMT"/>
          <w:color w:val="000000"/>
          <w:sz w:val="19"/>
          <w:lang w:val="nl-BE"/>
        </w:rPr>
        <w:t>6</w:t>
      </w:r>
      <w:r w:rsidRPr="00392BB3">
        <w:rPr>
          <w:rFonts w:ascii="ArialMT" w:eastAsia="ArialMT" w:hAnsi="ArialMT"/>
          <w:color w:val="000000"/>
          <w:sz w:val="12"/>
          <w:lang w:val="nl-BE"/>
        </w:rPr>
        <w:t>de</w:t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 beroepsonderwijs </w:t>
      </w:r>
      <w:r w:rsidRPr="00392BB3">
        <w:rPr>
          <w:lang w:val="nl-BE"/>
        </w:rPr>
        <w:tab/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JA  –  NEEN  * </w:t>
      </w:r>
    </w:p>
    <w:p w14:paraId="5BCCC49F" w14:textId="77777777" w:rsidR="001A109F" w:rsidRPr="00392BB3" w:rsidRDefault="00392BB3">
      <w:pPr>
        <w:tabs>
          <w:tab w:val="left" w:pos="7796"/>
        </w:tabs>
        <w:autoSpaceDE w:val="0"/>
        <w:autoSpaceDN w:val="0"/>
        <w:spacing w:before="12" w:after="0" w:line="240" w:lineRule="auto"/>
        <w:ind w:left="992"/>
        <w:rPr>
          <w:lang w:val="nl-BE"/>
        </w:rPr>
      </w:pPr>
      <w:r w:rsidRPr="00392BB3">
        <w:rPr>
          <w:rFonts w:ascii="ArialMT" w:eastAsia="ArialMT" w:hAnsi="ArialMT"/>
          <w:color w:val="000000"/>
          <w:sz w:val="19"/>
          <w:lang w:val="nl-BE"/>
        </w:rPr>
        <w:t>7</w:t>
      </w:r>
      <w:r w:rsidRPr="00392BB3">
        <w:rPr>
          <w:rFonts w:ascii="ArialMT" w:eastAsia="ArialMT" w:hAnsi="ArialMT"/>
          <w:color w:val="000000"/>
          <w:sz w:val="12"/>
          <w:lang w:val="nl-BE"/>
        </w:rPr>
        <w:t>de</w:t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 beroepsonderwijs </w:t>
      </w:r>
      <w:r w:rsidRPr="00392BB3">
        <w:rPr>
          <w:lang w:val="nl-BE"/>
        </w:rPr>
        <w:tab/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JA  –  NEEN  * </w:t>
      </w:r>
    </w:p>
    <w:p w14:paraId="599FF994" w14:textId="77777777" w:rsidR="001A109F" w:rsidRDefault="00392BB3">
      <w:pPr>
        <w:tabs>
          <w:tab w:val="left" w:pos="7796"/>
        </w:tabs>
        <w:autoSpaceDE w:val="0"/>
        <w:autoSpaceDN w:val="0"/>
        <w:spacing w:before="18" w:after="0" w:line="233" w:lineRule="auto"/>
        <w:ind w:left="992"/>
        <w:rPr>
          <w:rFonts w:ascii="ArialMT" w:eastAsia="ArialMT" w:hAnsi="ArialMT"/>
          <w:color w:val="000000"/>
          <w:sz w:val="19"/>
          <w:lang w:val="nl-BE"/>
        </w:rPr>
      </w:pP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Diploma Kinesitherapie / paramedici (hoger onderwijs) </w:t>
      </w:r>
      <w:r w:rsidRPr="00392BB3">
        <w:rPr>
          <w:lang w:val="nl-BE"/>
        </w:rPr>
        <w:tab/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JA  –  NEEN  * </w:t>
      </w:r>
    </w:p>
    <w:p w14:paraId="6936793B" w14:textId="77777777" w:rsidR="001A109F" w:rsidRPr="00392BB3" w:rsidRDefault="00392BB3">
      <w:pPr>
        <w:tabs>
          <w:tab w:val="left" w:pos="7796"/>
        </w:tabs>
        <w:autoSpaceDE w:val="0"/>
        <w:autoSpaceDN w:val="0"/>
        <w:spacing w:before="18" w:after="0" w:line="233" w:lineRule="auto"/>
        <w:ind w:left="992"/>
        <w:rPr>
          <w:lang w:val="nl-BE"/>
        </w:rPr>
      </w:pP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Heeft reeds een opleiding gevolgd in het kader van het “project  600” </w:t>
      </w:r>
      <w:r w:rsidRPr="00392BB3">
        <w:rPr>
          <w:lang w:val="nl-BE"/>
        </w:rPr>
        <w:tab/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JA  –  NEEN  * </w:t>
      </w:r>
    </w:p>
    <w:p w14:paraId="69D5BDCC" w14:textId="77777777" w:rsidR="001A109F" w:rsidRPr="00392BB3" w:rsidRDefault="00392BB3">
      <w:pPr>
        <w:autoSpaceDE w:val="0"/>
        <w:autoSpaceDN w:val="0"/>
        <w:spacing w:before="180" w:after="0" w:line="197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14"/>
          <w:lang w:val="nl-BE"/>
        </w:rPr>
        <w:t xml:space="preserve">* Omcirkel het juiste antwoord </w:t>
      </w:r>
    </w:p>
    <w:p w14:paraId="47DF347E" w14:textId="77777777" w:rsidR="001A109F" w:rsidRPr="00392BB3" w:rsidRDefault="00392BB3">
      <w:pPr>
        <w:autoSpaceDE w:val="0"/>
        <w:autoSpaceDN w:val="0"/>
        <w:spacing w:before="274" w:after="0" w:line="235" w:lineRule="auto"/>
        <w:ind w:left="992"/>
        <w:rPr>
          <w:lang w:val="nl-BE"/>
        </w:rPr>
      </w:pPr>
      <w:r w:rsidRPr="00392BB3">
        <w:rPr>
          <w:rFonts w:ascii="ArialMT" w:eastAsia="ArialMT" w:hAnsi="ArialMT"/>
          <w:color w:val="000000"/>
          <w:sz w:val="18"/>
          <w:lang w:val="nl-BE"/>
        </w:rPr>
        <w:t xml:space="preserve">Indien u in het verleden reeds studies </w:t>
      </w:r>
      <w:r w:rsidR="0016725D">
        <w:rPr>
          <w:rFonts w:ascii="ArialMT" w:eastAsia="ArialMT" w:hAnsi="ArialMT"/>
          <w:color w:val="000000"/>
          <w:sz w:val="18"/>
          <w:lang w:val="nl-BE"/>
        </w:rPr>
        <w:t xml:space="preserve">zorgkunde of </w:t>
      </w:r>
      <w:r w:rsidRPr="00392BB3">
        <w:rPr>
          <w:rFonts w:ascii="ArialMT" w:eastAsia="ArialMT" w:hAnsi="ArialMT"/>
          <w:color w:val="000000"/>
          <w:sz w:val="18"/>
          <w:lang w:val="nl-BE"/>
        </w:rPr>
        <w:t>verpleegkunde heeft aangevat of momenteel bezig bent met de opleiding</w:t>
      </w:r>
      <w:r w:rsidRPr="00392BB3">
        <w:rPr>
          <w:rFonts w:ascii="ArialMT" w:eastAsia="ArialMT" w:hAnsi="ArialMT"/>
          <w:color w:val="000000"/>
          <w:sz w:val="16"/>
          <w:lang w:val="nl-BE"/>
        </w:rPr>
        <w:t xml:space="preserve">(bachelor of </w:t>
      </w:r>
    </w:p>
    <w:p w14:paraId="58EDA980" w14:textId="77777777" w:rsidR="001A109F" w:rsidRPr="00392BB3" w:rsidRDefault="00392BB3">
      <w:pPr>
        <w:autoSpaceDE w:val="0"/>
        <w:autoSpaceDN w:val="0"/>
        <w:spacing w:after="0" w:line="235" w:lineRule="auto"/>
        <w:ind w:left="992"/>
        <w:rPr>
          <w:lang w:val="nl-BE"/>
        </w:rPr>
      </w:pPr>
      <w:r w:rsidRPr="00392BB3">
        <w:rPr>
          <w:rFonts w:ascii="ArialMT" w:eastAsia="ArialMT" w:hAnsi="ArialMT"/>
          <w:color w:val="000000"/>
          <w:sz w:val="16"/>
          <w:lang w:val="nl-BE"/>
        </w:rPr>
        <w:t xml:space="preserve">brevet) </w:t>
      </w:r>
      <w:r w:rsidRPr="00392BB3">
        <w:rPr>
          <w:rFonts w:ascii="ArialMT" w:eastAsia="ArialMT" w:hAnsi="ArialMT"/>
          <w:color w:val="000000"/>
          <w:sz w:val="18"/>
          <w:lang w:val="nl-BE"/>
        </w:rPr>
        <w:t>gelieve deze te omschrijven en het beoordelingsattest van de reeds afgewerkte module(s)/</w:t>
      </w:r>
      <w:proofErr w:type="spellStart"/>
      <w:r w:rsidRPr="00392BB3">
        <w:rPr>
          <w:rFonts w:ascii="ArialMT" w:eastAsia="ArialMT" w:hAnsi="ArialMT"/>
          <w:color w:val="000000"/>
          <w:sz w:val="18"/>
          <w:lang w:val="nl-BE"/>
        </w:rPr>
        <w:t>studieja</w:t>
      </w:r>
      <w:proofErr w:type="spellEnd"/>
      <w:r w:rsidRPr="00392BB3">
        <w:rPr>
          <w:rFonts w:ascii="ArialMT" w:eastAsia="ArialMT" w:hAnsi="ArialMT"/>
          <w:color w:val="000000"/>
          <w:sz w:val="18"/>
          <w:lang w:val="nl-BE"/>
        </w:rPr>
        <w:t xml:space="preserve">(a)r(en) bij te </w:t>
      </w:r>
    </w:p>
    <w:p w14:paraId="308C8AA3" w14:textId="77777777" w:rsidR="001A109F" w:rsidRDefault="00392BB3">
      <w:pPr>
        <w:autoSpaceDE w:val="0"/>
        <w:autoSpaceDN w:val="0"/>
        <w:spacing w:after="56" w:line="233" w:lineRule="auto"/>
        <w:ind w:left="992"/>
      </w:pPr>
      <w:proofErr w:type="spellStart"/>
      <w:r>
        <w:rPr>
          <w:rFonts w:ascii="ArialMT" w:eastAsia="ArialMT" w:hAnsi="ArialMT"/>
          <w:color w:val="000000"/>
          <w:sz w:val="18"/>
        </w:rPr>
        <w:t>voegen</w:t>
      </w:r>
      <w:proofErr w:type="spellEnd"/>
      <w:r>
        <w:rPr>
          <w:rFonts w:ascii="ArialMT" w:eastAsia="ArialMT" w:hAnsi="ArialMT"/>
          <w:color w:val="000000"/>
          <w:sz w:val="19"/>
        </w:rPr>
        <w:t>:</w:t>
      </w:r>
    </w:p>
    <w:tbl>
      <w:tblPr>
        <w:tblW w:w="0" w:type="auto"/>
        <w:tblInd w:w="990" w:type="dxa"/>
        <w:tblLayout w:type="fixed"/>
        <w:tblLook w:val="04A0" w:firstRow="1" w:lastRow="0" w:firstColumn="1" w:lastColumn="0" w:noHBand="0" w:noVBand="1"/>
      </w:tblPr>
      <w:tblGrid>
        <w:gridCol w:w="1674"/>
        <w:gridCol w:w="1810"/>
        <w:gridCol w:w="914"/>
        <w:gridCol w:w="3710"/>
        <w:gridCol w:w="2384"/>
      </w:tblGrid>
      <w:tr w:rsidR="001A109F" w:rsidRPr="00F64635" w14:paraId="2144E223" w14:textId="77777777" w:rsidTr="00C943DD">
        <w:trPr>
          <w:trHeight w:hRule="exact" w:val="52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F61B7" w14:textId="77777777" w:rsidR="001A109F" w:rsidRDefault="00392BB3">
            <w:pPr>
              <w:autoSpaceDE w:val="0"/>
              <w:autoSpaceDN w:val="0"/>
              <w:spacing w:before="124" w:after="0" w:line="197" w:lineRule="auto"/>
              <w:jc w:val="center"/>
            </w:pPr>
            <w:proofErr w:type="spellStart"/>
            <w:r>
              <w:rPr>
                <w:rFonts w:ascii="Calibri" w:eastAsia="Calibri" w:hAnsi="Calibri"/>
                <w:b/>
                <w:color w:val="000000"/>
                <w:sz w:val="19"/>
              </w:rPr>
              <w:t>Schooljaar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445C6E" w14:textId="77777777" w:rsidR="001A109F" w:rsidRPr="00C943DD" w:rsidRDefault="00164968" w:rsidP="00164968">
            <w:pPr>
              <w:autoSpaceDE w:val="0"/>
              <w:autoSpaceDN w:val="0"/>
              <w:spacing w:before="16" w:after="0" w:line="245" w:lineRule="auto"/>
              <w:ind w:left="288" w:right="288"/>
              <w:jc w:val="center"/>
              <w:rPr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szCs w:val="18"/>
                <w:lang w:val="nl-BE"/>
              </w:rPr>
              <w:t>M</w:t>
            </w:r>
            <w:r w:rsidR="00C943DD" w:rsidRPr="00C943DD">
              <w:rPr>
                <w:rFonts w:ascii="Calibri" w:eastAsia="Calibri" w:hAnsi="Calibri"/>
                <w:b/>
                <w:color w:val="000000"/>
                <w:sz w:val="18"/>
                <w:szCs w:val="18"/>
                <w:lang w:val="nl-BE"/>
              </w:rPr>
              <w:t>odules/</w:t>
            </w:r>
            <w:r w:rsidR="00C943DD" w:rsidRPr="00C943DD">
              <w:rPr>
                <w:rFonts w:ascii="Calibri" w:eastAsia="Calibri" w:hAnsi="Calibri"/>
                <w:b/>
                <w:color w:val="000000"/>
                <w:sz w:val="18"/>
                <w:szCs w:val="18"/>
                <w:lang w:val="nl-BE"/>
              </w:rPr>
              <w:br/>
              <w:t>jaren</w:t>
            </w:r>
            <w:r w:rsidR="00392BB3" w:rsidRPr="00C943DD">
              <w:rPr>
                <w:rFonts w:ascii="Calibri" w:eastAsia="Calibri" w:hAnsi="Calibri"/>
                <w:b/>
                <w:color w:val="00000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AD595" w14:textId="77777777" w:rsidR="001A109F" w:rsidRPr="00C943DD" w:rsidRDefault="00392BB3">
            <w:pPr>
              <w:autoSpaceDE w:val="0"/>
              <w:autoSpaceDN w:val="0"/>
              <w:spacing w:before="124" w:after="0" w:line="197" w:lineRule="auto"/>
              <w:jc w:val="center"/>
              <w:rPr>
                <w:lang w:val="nl-BE"/>
              </w:rPr>
            </w:pPr>
            <w:r w:rsidRPr="00C943DD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>A1/A2</w:t>
            </w:r>
            <w:r w:rsidR="0016725D" w:rsidRPr="00C943DD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>/ZK</w:t>
            </w:r>
            <w:r w:rsidRPr="00C943DD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08500" w14:textId="77777777" w:rsidR="001A109F" w:rsidRPr="00C943DD" w:rsidRDefault="00392BB3">
            <w:pPr>
              <w:autoSpaceDE w:val="0"/>
              <w:autoSpaceDN w:val="0"/>
              <w:spacing w:before="124" w:after="0" w:line="197" w:lineRule="auto"/>
              <w:ind w:right="1162"/>
              <w:jc w:val="right"/>
              <w:rPr>
                <w:lang w:val="nl-BE"/>
              </w:rPr>
            </w:pPr>
            <w:r w:rsidRPr="00C943DD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Naam instelling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B42F7" w14:textId="77777777" w:rsidR="001A109F" w:rsidRPr="00C943DD" w:rsidRDefault="00392BB3">
            <w:pPr>
              <w:autoSpaceDE w:val="0"/>
              <w:autoSpaceDN w:val="0"/>
              <w:spacing w:before="30" w:after="0" w:line="245" w:lineRule="auto"/>
              <w:ind w:left="144" w:right="144"/>
              <w:jc w:val="center"/>
              <w:rPr>
                <w:sz w:val="18"/>
                <w:szCs w:val="18"/>
                <w:lang w:val="nl-BE"/>
              </w:rPr>
            </w:pPr>
            <w:r w:rsidRPr="00C943DD">
              <w:rPr>
                <w:rFonts w:ascii="Calibri" w:eastAsia="Calibri" w:hAnsi="Calibri"/>
                <w:b/>
                <w:color w:val="000000"/>
                <w:sz w:val="18"/>
                <w:szCs w:val="18"/>
                <w:lang w:val="nl-BE"/>
              </w:rPr>
              <w:t xml:space="preserve">Geslaagd of niet </w:t>
            </w:r>
            <w:r w:rsidRPr="00C943DD">
              <w:rPr>
                <w:sz w:val="18"/>
                <w:szCs w:val="18"/>
                <w:lang w:val="nl-BE"/>
              </w:rPr>
              <w:br/>
            </w:r>
            <w:r w:rsidRPr="00C943DD">
              <w:rPr>
                <w:rFonts w:ascii="Calibri" w:eastAsia="Calibri" w:hAnsi="Calibri"/>
                <w:b/>
                <w:color w:val="000000"/>
                <w:sz w:val="18"/>
                <w:szCs w:val="18"/>
                <w:lang w:val="nl-BE"/>
              </w:rPr>
              <w:t>geslaagd/Momenteel bezig</w:t>
            </w:r>
          </w:p>
        </w:tc>
      </w:tr>
      <w:tr w:rsidR="001A109F" w:rsidRPr="00F64635" w14:paraId="7BFA8B47" w14:textId="77777777">
        <w:trPr>
          <w:trHeight w:hRule="exact" w:val="35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41B79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EEB17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DAE0B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AA9ED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598FA" w14:textId="77777777" w:rsidR="001A109F" w:rsidRPr="00392BB3" w:rsidRDefault="001A109F">
            <w:pPr>
              <w:rPr>
                <w:lang w:val="nl-BE"/>
              </w:rPr>
            </w:pPr>
          </w:p>
        </w:tc>
      </w:tr>
      <w:tr w:rsidR="001A109F" w:rsidRPr="00F64635" w14:paraId="5C9AAD65" w14:textId="77777777">
        <w:trPr>
          <w:trHeight w:hRule="exact" w:val="35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E288A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618CF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2C5DD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BDBB7A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E0B77" w14:textId="77777777" w:rsidR="001A109F" w:rsidRPr="00392BB3" w:rsidRDefault="001A109F">
            <w:pPr>
              <w:rPr>
                <w:lang w:val="nl-BE"/>
              </w:rPr>
            </w:pPr>
          </w:p>
        </w:tc>
      </w:tr>
    </w:tbl>
    <w:p w14:paraId="34FADB60" w14:textId="414A7D5E" w:rsidR="001A109F" w:rsidRPr="00392BB3" w:rsidRDefault="00392BB3">
      <w:pPr>
        <w:autoSpaceDE w:val="0"/>
        <w:autoSpaceDN w:val="0"/>
        <w:spacing w:before="238" w:after="0" w:line="197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>LOOPBAAN:</w:t>
      </w:r>
      <w:r>
        <w:rPr>
          <w:rFonts w:ascii="Calibri" w:eastAsia="Calibri" w:hAnsi="Calibri"/>
          <w:b/>
          <w:color w:val="000000"/>
          <w:sz w:val="20"/>
          <w:u w:val="single"/>
          <w:lang w:val="nl-BE"/>
        </w:rPr>
        <w:t xml:space="preserve"> </w:t>
      </w: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minstens </w:t>
      </w:r>
      <w:r w:rsidRPr="00392BB3">
        <w:rPr>
          <w:rFonts w:ascii="Calibri" w:eastAsia="Calibri" w:hAnsi="Calibri"/>
          <w:b/>
          <w:color w:val="000000"/>
          <w:sz w:val="19"/>
          <w:lang w:val="nl-BE"/>
        </w:rPr>
        <w:t>vanaf 1 september 20</w:t>
      </w:r>
      <w:r>
        <w:rPr>
          <w:rFonts w:ascii="Calibri" w:eastAsia="Calibri" w:hAnsi="Calibri"/>
          <w:b/>
          <w:color w:val="000000"/>
          <w:sz w:val="19"/>
          <w:lang w:val="nl-BE"/>
        </w:rPr>
        <w:t>2</w:t>
      </w:r>
      <w:r w:rsidR="00F64635">
        <w:rPr>
          <w:rFonts w:ascii="Calibri" w:eastAsia="Calibri" w:hAnsi="Calibri"/>
          <w:b/>
          <w:color w:val="000000"/>
          <w:sz w:val="19"/>
          <w:lang w:val="nl-BE"/>
        </w:rPr>
        <w:t>2</w:t>
      </w: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 aangezien een minimumervaring van 3 jaar in één of meerdere instellingen </w:t>
      </w:r>
    </w:p>
    <w:p w14:paraId="16BEC9FE" w14:textId="77777777" w:rsidR="001A109F" w:rsidRPr="00392BB3" w:rsidRDefault="00392BB3">
      <w:pPr>
        <w:autoSpaceDE w:val="0"/>
        <w:autoSpaceDN w:val="0"/>
        <w:spacing w:before="80" w:after="98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behorend tot de federale gezondheidssector </w:t>
      </w: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– privé of openbaar </w:t>
      </w: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-  vereist  is </w:t>
      </w:r>
      <w:r w:rsidRPr="00392BB3">
        <w:rPr>
          <w:rFonts w:ascii="Calibri" w:eastAsia="Calibri" w:hAnsi="Calibri"/>
          <w:color w:val="000000"/>
          <w:sz w:val="16"/>
          <w:lang w:val="nl-BE"/>
        </w:rPr>
        <w:t>(indien privé: kopie van de arbeidsovereenkomst bij te voegen).</w:t>
      </w:r>
    </w:p>
    <w:tbl>
      <w:tblPr>
        <w:tblW w:w="0" w:type="auto"/>
        <w:tblInd w:w="990" w:type="dxa"/>
        <w:tblLayout w:type="fixed"/>
        <w:tblLook w:val="04A0" w:firstRow="1" w:lastRow="0" w:firstColumn="1" w:lastColumn="0" w:noHBand="0" w:noVBand="1"/>
      </w:tblPr>
      <w:tblGrid>
        <w:gridCol w:w="4922"/>
        <w:gridCol w:w="2564"/>
        <w:gridCol w:w="3006"/>
      </w:tblGrid>
      <w:tr w:rsidR="001A109F" w14:paraId="57FBE69D" w14:textId="77777777">
        <w:trPr>
          <w:trHeight w:hRule="exact" w:val="26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7E021" w14:textId="77777777" w:rsidR="001A109F" w:rsidRDefault="00392BB3">
            <w:pPr>
              <w:autoSpaceDE w:val="0"/>
              <w:autoSpaceDN w:val="0"/>
              <w:spacing w:before="6" w:after="0" w:line="197" w:lineRule="auto"/>
              <w:ind w:right="1670"/>
              <w:jc w:val="right"/>
            </w:pPr>
            <w:r>
              <w:rPr>
                <w:rFonts w:ascii="Calibri" w:eastAsia="Calibri" w:hAnsi="Calibri"/>
                <w:b/>
                <w:color w:val="000000"/>
                <w:sz w:val="19"/>
              </w:rPr>
              <w:t xml:space="preserve">Naam </w:t>
            </w:r>
            <w:proofErr w:type="spellStart"/>
            <w:r>
              <w:rPr>
                <w:rFonts w:ascii="Calibri" w:eastAsia="Calibri" w:hAnsi="Calibri"/>
                <w:b/>
                <w:color w:val="000000"/>
                <w:sz w:val="19"/>
              </w:rPr>
              <w:t>werkgever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E1713" w14:textId="77777777" w:rsidR="001A109F" w:rsidRDefault="00392BB3">
            <w:pPr>
              <w:autoSpaceDE w:val="0"/>
              <w:autoSpaceDN w:val="0"/>
              <w:spacing w:before="6" w:after="0" w:line="197" w:lineRule="auto"/>
              <w:jc w:val="center"/>
            </w:pPr>
            <w:proofErr w:type="spellStart"/>
            <w:r>
              <w:rPr>
                <w:rFonts w:ascii="Calibri" w:eastAsia="Calibri" w:hAnsi="Calibri"/>
                <w:b/>
                <w:color w:val="000000"/>
                <w:sz w:val="19"/>
              </w:rPr>
              <w:t>Functie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7F984" w14:textId="77777777" w:rsidR="001A109F" w:rsidRDefault="00392BB3">
            <w:pPr>
              <w:autoSpaceDE w:val="0"/>
              <w:autoSpaceDN w:val="0"/>
              <w:spacing w:before="6" w:after="0" w:line="197" w:lineRule="auto"/>
              <w:ind w:right="620"/>
              <w:jc w:val="right"/>
            </w:pPr>
            <w:proofErr w:type="spellStart"/>
            <w:r>
              <w:rPr>
                <w:rFonts w:ascii="Calibri" w:eastAsia="Calibri" w:hAnsi="Calibri"/>
                <w:b/>
                <w:color w:val="000000"/>
                <w:sz w:val="19"/>
              </w:rPr>
              <w:t>Periode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19"/>
              </w:rPr>
              <w:t xml:space="preserve"> van … tot … </w:t>
            </w:r>
          </w:p>
        </w:tc>
      </w:tr>
      <w:tr w:rsidR="001A109F" w14:paraId="033764E9" w14:textId="77777777">
        <w:trPr>
          <w:trHeight w:hRule="exact" w:val="54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AEE92" w14:textId="77777777" w:rsidR="001A109F" w:rsidRDefault="001A109F"/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F5991" w14:textId="77777777" w:rsidR="001A109F" w:rsidRDefault="001A109F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BD357" w14:textId="77777777" w:rsidR="001A109F" w:rsidRDefault="001A109F"/>
        </w:tc>
      </w:tr>
      <w:tr w:rsidR="001A109F" w14:paraId="5B501011" w14:textId="77777777">
        <w:trPr>
          <w:trHeight w:hRule="exact" w:val="54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6E9E0" w14:textId="77777777" w:rsidR="001A109F" w:rsidRDefault="001A109F"/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72F2A" w14:textId="77777777" w:rsidR="001A109F" w:rsidRDefault="001A109F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92151" w14:textId="77777777" w:rsidR="001A109F" w:rsidRDefault="001A109F"/>
        </w:tc>
      </w:tr>
    </w:tbl>
    <w:p w14:paraId="29854EBE" w14:textId="77777777" w:rsidR="0016725D" w:rsidRPr="0016725D" w:rsidRDefault="00392BB3" w:rsidP="0016725D">
      <w:pPr>
        <w:autoSpaceDE w:val="0"/>
        <w:autoSpaceDN w:val="0"/>
        <w:spacing w:before="208" w:after="0" w:line="197" w:lineRule="auto"/>
        <w:ind w:left="992"/>
        <w:rPr>
          <w:rFonts w:ascii="Calibri" w:eastAsia="Calibri" w:hAnsi="Calibri"/>
          <w:color w:val="000000"/>
          <w:sz w:val="19"/>
        </w:rPr>
      </w:pPr>
      <w:r>
        <w:rPr>
          <w:rFonts w:ascii="Calibri" w:eastAsia="Calibri" w:hAnsi="Calibri"/>
          <w:b/>
          <w:color w:val="000000"/>
          <w:sz w:val="20"/>
          <w:u w:val="single"/>
        </w:rPr>
        <w:t>OPLEIDINGSKEUZE</w:t>
      </w:r>
      <w:r>
        <w:rPr>
          <w:rFonts w:ascii="Calibri" w:eastAsia="Calibri" w:hAnsi="Calibri"/>
          <w:b/>
          <w:color w:val="000000"/>
          <w:sz w:val="20"/>
        </w:rPr>
        <w:t xml:space="preserve"> </w:t>
      </w:r>
      <w:r>
        <w:rPr>
          <w:rFonts w:ascii="Calibri" w:eastAsia="Calibri" w:hAnsi="Calibri"/>
          <w:color w:val="000000"/>
          <w:sz w:val="19"/>
        </w:rPr>
        <w:t xml:space="preserve">: </w:t>
      </w:r>
    </w:p>
    <w:p w14:paraId="7A2A9E72" w14:textId="77777777" w:rsidR="001A109F" w:rsidRPr="00392BB3" w:rsidRDefault="00392BB3">
      <w:pPr>
        <w:autoSpaceDE w:val="0"/>
        <w:autoSpaceDN w:val="0"/>
        <w:spacing w:before="198" w:after="0" w:line="197" w:lineRule="auto"/>
        <w:ind w:left="1418"/>
        <w:rPr>
          <w:lang w:val="nl-BE"/>
        </w:rPr>
      </w:pP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O  Bachelor in de verpleegkunde (A1) </w:t>
      </w:r>
    </w:p>
    <w:p w14:paraId="500D69EF" w14:textId="77777777" w:rsidR="00AC4271" w:rsidRDefault="00392BB3">
      <w:pPr>
        <w:autoSpaceDE w:val="0"/>
        <w:autoSpaceDN w:val="0"/>
        <w:spacing w:before="24" w:after="0" w:line="214" w:lineRule="auto"/>
        <w:ind w:left="1622"/>
        <w:rPr>
          <w:rFonts w:ascii="Calibri" w:eastAsia="Calibri" w:hAnsi="Calibri"/>
          <w:color w:val="000000"/>
          <w:sz w:val="12"/>
          <w:lang w:val="nl-BE"/>
        </w:rPr>
      </w:pP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 </w:t>
      </w:r>
      <w:r w:rsidRPr="00392BB3">
        <w:rPr>
          <w:rFonts w:ascii="Calibri" w:eastAsia="Calibri" w:hAnsi="Calibri"/>
          <w:color w:val="000000"/>
          <w:sz w:val="18"/>
          <w:u w:val="single"/>
          <w:lang w:val="nl-BE"/>
        </w:rPr>
        <w:t>Studiejaar:</w:t>
      </w: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   O 1</w:t>
      </w:r>
      <w:r w:rsidRPr="00392BB3">
        <w:rPr>
          <w:rFonts w:ascii="Calibri" w:eastAsia="Calibri" w:hAnsi="Calibri"/>
          <w:color w:val="000000"/>
          <w:sz w:val="12"/>
          <w:lang w:val="nl-BE"/>
        </w:rPr>
        <w:t xml:space="preserve">e          </w:t>
      </w:r>
      <w:r w:rsidRPr="00392BB3">
        <w:rPr>
          <w:rFonts w:ascii="Calibri" w:eastAsia="Calibri" w:hAnsi="Calibri"/>
          <w:color w:val="000000"/>
          <w:sz w:val="18"/>
          <w:lang w:val="nl-BE"/>
        </w:rPr>
        <w:t>O 2</w:t>
      </w:r>
      <w:r w:rsidRPr="00392BB3">
        <w:rPr>
          <w:rFonts w:ascii="Calibri" w:eastAsia="Calibri" w:hAnsi="Calibri"/>
          <w:color w:val="000000"/>
          <w:sz w:val="12"/>
          <w:lang w:val="nl-BE"/>
        </w:rPr>
        <w:t xml:space="preserve">e      </w:t>
      </w: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     O 3</w:t>
      </w:r>
      <w:r w:rsidRPr="00392BB3">
        <w:rPr>
          <w:rFonts w:ascii="Calibri" w:eastAsia="Calibri" w:hAnsi="Calibri"/>
          <w:color w:val="000000"/>
          <w:sz w:val="12"/>
          <w:lang w:val="nl-BE"/>
        </w:rPr>
        <w:t xml:space="preserve">e                </w:t>
      </w:r>
      <w:r w:rsidRPr="00392BB3">
        <w:rPr>
          <w:rFonts w:ascii="Calibri" w:eastAsia="Calibri" w:hAnsi="Calibri"/>
          <w:color w:val="000000"/>
          <w:sz w:val="18"/>
          <w:lang w:val="nl-BE"/>
        </w:rPr>
        <w:t>O 4</w:t>
      </w:r>
      <w:r w:rsidRPr="00392BB3">
        <w:rPr>
          <w:rFonts w:ascii="Calibri" w:eastAsia="Calibri" w:hAnsi="Calibri"/>
          <w:color w:val="000000"/>
          <w:sz w:val="12"/>
          <w:lang w:val="nl-BE"/>
        </w:rPr>
        <w:t xml:space="preserve">e   </w:t>
      </w:r>
    </w:p>
    <w:p w14:paraId="2DA5CCAB" w14:textId="77777777" w:rsidR="001A109F" w:rsidRPr="00392BB3" w:rsidRDefault="00392BB3">
      <w:pPr>
        <w:autoSpaceDE w:val="0"/>
        <w:autoSpaceDN w:val="0"/>
        <w:spacing w:before="24" w:after="0" w:line="214" w:lineRule="auto"/>
        <w:ind w:left="1622"/>
        <w:rPr>
          <w:lang w:val="nl-BE"/>
        </w:rPr>
      </w:pPr>
      <w:r w:rsidRPr="00392BB3">
        <w:rPr>
          <w:rFonts w:ascii="Calibri" w:eastAsia="Calibri" w:hAnsi="Calibri"/>
          <w:color w:val="000000"/>
          <w:sz w:val="12"/>
          <w:lang w:val="nl-BE"/>
        </w:rPr>
        <w:t xml:space="preserve">                </w:t>
      </w:r>
    </w:p>
    <w:p w14:paraId="4CA9839A" w14:textId="77777777" w:rsidR="001A109F" w:rsidRPr="00392BB3" w:rsidRDefault="00392BB3">
      <w:pPr>
        <w:autoSpaceDE w:val="0"/>
        <w:autoSpaceDN w:val="0"/>
        <w:spacing w:before="98" w:after="0" w:line="197" w:lineRule="auto"/>
        <w:ind w:left="1418"/>
        <w:rPr>
          <w:lang w:val="nl-BE"/>
        </w:rPr>
      </w:pP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O  Gegradueerde verpleegkundige (A2) </w:t>
      </w:r>
    </w:p>
    <w:p w14:paraId="1E2A8FBA" w14:textId="77777777" w:rsidR="0016725D" w:rsidRDefault="00392BB3" w:rsidP="0016725D">
      <w:pPr>
        <w:autoSpaceDE w:val="0"/>
        <w:autoSpaceDN w:val="0"/>
        <w:spacing w:before="26" w:after="208" w:line="211" w:lineRule="auto"/>
        <w:ind w:left="1622"/>
        <w:rPr>
          <w:rFonts w:ascii="Calibri" w:eastAsia="Calibri" w:hAnsi="Calibri"/>
          <w:color w:val="000000"/>
          <w:sz w:val="12"/>
          <w:vertAlign w:val="superscript"/>
          <w:lang w:val="nl-BE"/>
        </w:rPr>
      </w:pPr>
      <w:r w:rsidRPr="00EE5D13">
        <w:rPr>
          <w:rFonts w:ascii="Calibri" w:eastAsia="Calibri" w:hAnsi="Calibri"/>
          <w:color w:val="000000"/>
          <w:sz w:val="18"/>
          <w:lang w:val="nl-BE"/>
        </w:rPr>
        <w:t xml:space="preserve"> </w:t>
      </w:r>
      <w:r w:rsidRPr="00EE5D13">
        <w:rPr>
          <w:rFonts w:ascii="Calibri" w:eastAsia="Calibri" w:hAnsi="Calibri"/>
          <w:color w:val="000000"/>
          <w:sz w:val="18"/>
          <w:u w:val="single"/>
          <w:lang w:val="nl-BE"/>
        </w:rPr>
        <w:t>Module:</w:t>
      </w:r>
      <w:r w:rsidRPr="00EE5D13">
        <w:rPr>
          <w:rFonts w:ascii="Calibri" w:eastAsia="Calibri" w:hAnsi="Calibri"/>
          <w:color w:val="000000"/>
          <w:sz w:val="18"/>
          <w:lang w:val="nl-BE"/>
        </w:rPr>
        <w:t xml:space="preserve">     O 1</w:t>
      </w:r>
      <w:r w:rsidRPr="00EE5D13">
        <w:rPr>
          <w:rFonts w:ascii="Calibri" w:eastAsia="Calibri" w:hAnsi="Calibri"/>
          <w:color w:val="000000"/>
          <w:sz w:val="12"/>
          <w:lang w:val="nl-BE"/>
        </w:rPr>
        <w:t>e</w:t>
      </w:r>
      <w:r w:rsidRPr="00EE5D13">
        <w:rPr>
          <w:rFonts w:ascii="Calibri" w:eastAsia="Calibri" w:hAnsi="Calibri"/>
          <w:color w:val="000000"/>
          <w:sz w:val="18"/>
          <w:lang w:val="nl-BE"/>
        </w:rPr>
        <w:t xml:space="preserve">         O 2</w:t>
      </w:r>
      <w:r w:rsidRPr="00EE5D13">
        <w:rPr>
          <w:rFonts w:ascii="Calibri" w:eastAsia="Calibri" w:hAnsi="Calibri"/>
          <w:color w:val="000000"/>
          <w:sz w:val="12"/>
          <w:lang w:val="nl-BE"/>
        </w:rPr>
        <w:t xml:space="preserve">e </w:t>
      </w:r>
      <w:r w:rsidRPr="00EE5D13">
        <w:rPr>
          <w:rFonts w:ascii="Calibri" w:eastAsia="Calibri" w:hAnsi="Calibri"/>
          <w:color w:val="000000"/>
          <w:sz w:val="18"/>
          <w:lang w:val="nl-BE"/>
        </w:rPr>
        <w:t xml:space="preserve">        O 3</w:t>
      </w:r>
      <w:r w:rsidRPr="00EE5D13">
        <w:rPr>
          <w:rFonts w:ascii="Calibri" w:eastAsia="Calibri" w:hAnsi="Calibri"/>
          <w:color w:val="000000"/>
          <w:sz w:val="12"/>
          <w:lang w:val="nl-BE"/>
        </w:rPr>
        <w:t xml:space="preserve">e    </w:t>
      </w:r>
      <w:r w:rsidRPr="00EE5D13">
        <w:rPr>
          <w:rFonts w:ascii="Calibri" w:eastAsia="Calibri" w:hAnsi="Calibri"/>
          <w:color w:val="000000"/>
          <w:sz w:val="18"/>
          <w:lang w:val="nl-BE"/>
        </w:rPr>
        <w:t xml:space="preserve">         O 4</w:t>
      </w:r>
      <w:r w:rsidRPr="00EE5D13">
        <w:rPr>
          <w:rFonts w:ascii="Calibri" w:eastAsia="Calibri" w:hAnsi="Calibri"/>
          <w:color w:val="000000"/>
          <w:sz w:val="12"/>
          <w:lang w:val="nl-BE"/>
        </w:rPr>
        <w:t xml:space="preserve">e                   </w:t>
      </w:r>
      <w:r w:rsidRPr="00EE5D13">
        <w:rPr>
          <w:rFonts w:ascii="Calibri" w:eastAsia="Calibri" w:hAnsi="Calibri"/>
          <w:color w:val="000000"/>
          <w:sz w:val="18"/>
          <w:lang w:val="nl-BE"/>
        </w:rPr>
        <w:t>O 5</w:t>
      </w:r>
      <w:r w:rsidRPr="00EE5D13">
        <w:rPr>
          <w:rFonts w:ascii="Calibri" w:eastAsia="Calibri" w:hAnsi="Calibri"/>
          <w:color w:val="000000"/>
          <w:sz w:val="12"/>
          <w:vertAlign w:val="superscript"/>
          <w:lang w:val="nl-BE"/>
        </w:rPr>
        <w:t>e</w:t>
      </w:r>
    </w:p>
    <w:p w14:paraId="4C5E97BA" w14:textId="7B4F78C4" w:rsidR="0016725D" w:rsidRPr="00392BB3" w:rsidRDefault="0016725D" w:rsidP="0016725D">
      <w:pPr>
        <w:autoSpaceDE w:val="0"/>
        <w:autoSpaceDN w:val="0"/>
        <w:spacing w:before="98" w:after="0" w:line="197" w:lineRule="auto"/>
        <w:ind w:left="1418"/>
        <w:rPr>
          <w:lang w:val="nl-BE"/>
        </w:rPr>
      </w:pP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O  </w:t>
      </w:r>
      <w:r>
        <w:rPr>
          <w:rFonts w:ascii="Calibri" w:eastAsia="Calibri" w:hAnsi="Calibri"/>
          <w:color w:val="000000"/>
          <w:sz w:val="18"/>
          <w:lang w:val="nl-BE"/>
        </w:rPr>
        <w:t>Zorgkundige</w:t>
      </w:r>
      <w:r w:rsidR="00B56EDA">
        <w:rPr>
          <w:rFonts w:ascii="Calibri" w:eastAsia="Calibri" w:hAnsi="Calibri"/>
          <w:color w:val="000000"/>
          <w:sz w:val="18"/>
          <w:lang w:val="nl-BE"/>
        </w:rPr>
        <w:t xml:space="preserve">: </w:t>
      </w:r>
      <w:r w:rsidR="00B56EDA">
        <w:rPr>
          <w:rFonts w:ascii="Calibri" w:eastAsia="Calibri" w:hAnsi="Calibri"/>
          <w:color w:val="000000"/>
          <w:sz w:val="18"/>
          <w:lang w:val="nl-BE"/>
        </w:rPr>
        <w:tab/>
      </w:r>
      <w:r w:rsidR="00B56EDA" w:rsidRPr="00EE5D13">
        <w:rPr>
          <w:rFonts w:ascii="Calibri" w:eastAsia="Calibri" w:hAnsi="Calibri"/>
          <w:color w:val="000000"/>
          <w:sz w:val="18"/>
          <w:lang w:val="nl-BE"/>
        </w:rPr>
        <w:t xml:space="preserve">O </w:t>
      </w:r>
      <w:r w:rsidR="00B56EDA">
        <w:rPr>
          <w:rFonts w:ascii="Calibri" w:eastAsia="Calibri" w:hAnsi="Calibri"/>
          <w:color w:val="000000"/>
          <w:sz w:val="18"/>
          <w:lang w:val="nl-BE"/>
        </w:rPr>
        <w:t>deeltijds traject</w:t>
      </w:r>
      <w:r w:rsidR="00B56EDA" w:rsidRPr="00EE5D13">
        <w:rPr>
          <w:rFonts w:ascii="Calibri" w:eastAsia="Calibri" w:hAnsi="Calibri"/>
          <w:color w:val="000000"/>
          <w:sz w:val="18"/>
          <w:lang w:val="nl-BE"/>
        </w:rPr>
        <w:t xml:space="preserve">         </w:t>
      </w:r>
      <w:r w:rsidR="00B56EDA">
        <w:rPr>
          <w:rFonts w:ascii="Calibri" w:eastAsia="Calibri" w:hAnsi="Calibri"/>
          <w:color w:val="000000"/>
          <w:sz w:val="18"/>
          <w:lang w:val="nl-BE"/>
        </w:rPr>
        <w:t xml:space="preserve">  </w:t>
      </w:r>
      <w:r w:rsidR="00B56EDA" w:rsidRPr="00EE5D13">
        <w:rPr>
          <w:rFonts w:ascii="Calibri" w:eastAsia="Calibri" w:hAnsi="Calibri"/>
          <w:color w:val="000000"/>
          <w:sz w:val="18"/>
          <w:lang w:val="nl-BE"/>
        </w:rPr>
        <w:t xml:space="preserve">O </w:t>
      </w:r>
      <w:r w:rsidR="00B56EDA">
        <w:rPr>
          <w:rFonts w:ascii="Calibri" w:eastAsia="Calibri" w:hAnsi="Calibri"/>
          <w:color w:val="000000"/>
          <w:sz w:val="18"/>
          <w:lang w:val="nl-BE"/>
        </w:rPr>
        <w:t>voltijds traject</w:t>
      </w:r>
    </w:p>
    <w:p w14:paraId="63EF9921" w14:textId="77777777" w:rsidR="0016725D" w:rsidRPr="0016725D" w:rsidRDefault="0016725D" w:rsidP="0016725D">
      <w:pPr>
        <w:autoSpaceDE w:val="0"/>
        <w:autoSpaceDN w:val="0"/>
        <w:spacing w:before="26" w:after="208" w:line="211" w:lineRule="auto"/>
        <w:ind w:left="1622"/>
        <w:rPr>
          <w:rFonts w:ascii="Calibri" w:eastAsia="Calibri" w:hAnsi="Calibri"/>
          <w:color w:val="000000"/>
          <w:sz w:val="12"/>
          <w:lang w:val="nl-BE"/>
        </w:rPr>
      </w:pPr>
    </w:p>
    <w:tbl>
      <w:tblPr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3060"/>
        <w:gridCol w:w="7600"/>
      </w:tblGrid>
      <w:tr w:rsidR="001A109F" w14:paraId="041FE66E" w14:textId="77777777">
        <w:trPr>
          <w:trHeight w:hRule="exact" w:val="320"/>
        </w:trPr>
        <w:tc>
          <w:tcPr>
            <w:tcW w:w="3060" w:type="dxa"/>
            <w:tcMar>
              <w:left w:w="0" w:type="dxa"/>
              <w:right w:w="0" w:type="dxa"/>
            </w:tcMar>
          </w:tcPr>
          <w:p w14:paraId="79D269AA" w14:textId="78D02CDB" w:rsidR="001A109F" w:rsidRDefault="00392BB3" w:rsidP="00392BB3">
            <w:pPr>
              <w:autoSpaceDE w:val="0"/>
              <w:autoSpaceDN w:val="0"/>
              <w:spacing w:before="60" w:after="0" w:line="197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DATUM : ___/___/202</w:t>
            </w:r>
            <w:r w:rsidR="00F64635">
              <w:rPr>
                <w:rFonts w:ascii="Calibri" w:eastAsia="Calibri" w:hAnsi="Calibri"/>
                <w:color w:val="000000"/>
                <w:sz w:val="20"/>
              </w:rPr>
              <w:t>5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7600" w:type="dxa"/>
            <w:tcMar>
              <w:left w:w="0" w:type="dxa"/>
              <w:right w:w="0" w:type="dxa"/>
            </w:tcMar>
          </w:tcPr>
          <w:p w14:paraId="182CA76E" w14:textId="77777777" w:rsidR="001A109F" w:rsidRDefault="00392BB3">
            <w:pPr>
              <w:autoSpaceDE w:val="0"/>
              <w:autoSpaceDN w:val="0"/>
              <w:spacing w:before="60" w:after="0" w:line="197" w:lineRule="auto"/>
              <w:ind w:left="604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HANDTEKENING VAN DE KANDIDAAT: _______________________________ </w:t>
            </w:r>
          </w:p>
        </w:tc>
      </w:tr>
    </w:tbl>
    <w:p w14:paraId="56D7B7AB" w14:textId="77777777" w:rsidR="001A109F" w:rsidRDefault="001A109F">
      <w:pPr>
        <w:autoSpaceDE w:val="0"/>
        <w:autoSpaceDN w:val="0"/>
        <w:spacing w:after="0" w:line="246" w:lineRule="exact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64"/>
      </w:tblGrid>
      <w:tr w:rsidR="001A109F" w:rsidRPr="00F64635" w14:paraId="2776203B" w14:textId="77777777" w:rsidTr="00104D9F">
        <w:trPr>
          <w:trHeight w:hRule="exact" w:val="1601"/>
          <w:jc w:val="center"/>
        </w:trPr>
        <w:tc>
          <w:tcPr>
            <w:tcW w:w="10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ADED52" w14:textId="2453EB2A" w:rsidR="001A109F" w:rsidRPr="00392BB3" w:rsidRDefault="00392BB3" w:rsidP="00C943DD">
            <w:pPr>
              <w:tabs>
                <w:tab w:val="left" w:pos="4336"/>
                <w:tab w:val="left" w:pos="4416"/>
                <w:tab w:val="left" w:pos="4526"/>
                <w:tab w:val="left" w:pos="4640"/>
                <w:tab w:val="left" w:pos="5032"/>
              </w:tabs>
              <w:autoSpaceDE w:val="0"/>
              <w:autoSpaceDN w:val="0"/>
              <w:spacing w:before="58" w:after="0" w:line="264" w:lineRule="auto"/>
              <w:ind w:left="210" w:right="144"/>
              <w:rPr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Gelieve een kopie </w:t>
            </w:r>
            <w:r w:rsidRPr="00392BB3">
              <w:rPr>
                <w:rFonts w:ascii="Calibri" w:eastAsia="Calibri" w:hAnsi="Calibri"/>
                <w:color w:val="000000"/>
                <w:sz w:val="18"/>
                <w:lang w:val="nl-BE"/>
              </w:rPr>
              <w:t xml:space="preserve">van uw inschrijving te bewaren en het origineel terug te sturen (de 3 formulieren) 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vóór </w:t>
            </w:r>
            <w:r w:rsidR="00B6587B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1</w:t>
            </w:r>
            <w:r w:rsidR="00C62CE1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april 202</w:t>
            </w:r>
            <w:r w:rsidR="00F64635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, </w:t>
            </w:r>
            <w:r w:rsidRPr="00392BB3">
              <w:rPr>
                <w:rFonts w:ascii="Calibri" w:eastAsia="Calibri" w:hAnsi="Calibri"/>
                <w:color w:val="000000"/>
                <w:sz w:val="18"/>
                <w:lang w:val="nl-BE"/>
              </w:rPr>
              <w:t xml:space="preserve"> bij voorkeur per e-mail 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naar </w:t>
            </w:r>
            <w:hyperlink r:id="rId7" w:history="1">
              <w:r w:rsidRPr="00392BB3">
                <w:rPr>
                  <w:rFonts w:ascii="Calibri" w:eastAsia="Calibri" w:hAnsi="Calibri"/>
                  <w:b/>
                  <w:color w:val="637397"/>
                  <w:sz w:val="18"/>
                  <w:u w:val="single"/>
                  <w:lang w:val="nl-BE"/>
                </w:rPr>
                <w:t xml:space="preserve">maribel@rsz.fgov.be </w:t>
              </w:r>
            </w:hyperlink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="00C943DD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RSZ: AD 7 / Sociale Maribel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Victor </w:t>
            </w:r>
            <w:proofErr w:type="spellStart"/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>Hortaplein</w:t>
            </w:r>
            <w:proofErr w:type="spellEnd"/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11 </w:t>
            </w:r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1060 BRUSSEL </w:t>
            </w:r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>
              <w:rPr>
                <w:rFonts w:ascii="Wingdings" w:eastAsia="Wingdings" w:hAnsi="Wingdings"/>
                <w:color w:val="000000"/>
                <w:sz w:val="18"/>
              </w:rPr>
              <w:t></w:t>
            </w:r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02/ 509 31 75</w:t>
            </w:r>
          </w:p>
        </w:tc>
      </w:tr>
    </w:tbl>
    <w:p w14:paraId="3B4D3FB9" w14:textId="77777777" w:rsidR="001A109F" w:rsidRPr="00F44725" w:rsidRDefault="001A109F" w:rsidP="00D34463">
      <w:pPr>
        <w:autoSpaceDE w:val="0"/>
        <w:autoSpaceDN w:val="0"/>
        <w:spacing w:after="26" w:line="220" w:lineRule="exact"/>
        <w:rPr>
          <w:lang w:val="nl-BE"/>
        </w:rPr>
      </w:pPr>
    </w:p>
    <w:sectPr w:rsidR="001A109F" w:rsidRPr="00F44725" w:rsidSect="00D34463">
      <w:pgSz w:w="11900" w:h="16840"/>
      <w:pgMar w:top="246" w:right="0" w:bottom="2" w:left="0" w:header="720" w:footer="720" w:gutter="0"/>
      <w:cols w:space="720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091B17"/>
    <w:multiLevelType w:val="hybridMultilevel"/>
    <w:tmpl w:val="5DA848D0"/>
    <w:lvl w:ilvl="0" w:tplc="56B02BB6">
      <w:numFmt w:val="bullet"/>
      <w:lvlText w:val=""/>
      <w:lvlJc w:val="left"/>
      <w:pPr>
        <w:ind w:left="1796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D9F"/>
    <w:rsid w:val="0015074B"/>
    <w:rsid w:val="00164968"/>
    <w:rsid w:val="0016725D"/>
    <w:rsid w:val="001A109F"/>
    <w:rsid w:val="001D09F4"/>
    <w:rsid w:val="0029639D"/>
    <w:rsid w:val="00326F90"/>
    <w:rsid w:val="00392BB3"/>
    <w:rsid w:val="00771555"/>
    <w:rsid w:val="008366B0"/>
    <w:rsid w:val="00AA1D8D"/>
    <w:rsid w:val="00AC4271"/>
    <w:rsid w:val="00B47730"/>
    <w:rsid w:val="00B56EDA"/>
    <w:rsid w:val="00B6587B"/>
    <w:rsid w:val="00C62CE1"/>
    <w:rsid w:val="00C943DD"/>
    <w:rsid w:val="00CB0664"/>
    <w:rsid w:val="00D34463"/>
    <w:rsid w:val="00DB0277"/>
    <w:rsid w:val="00E604D4"/>
    <w:rsid w:val="00EE5D13"/>
    <w:rsid w:val="00F44725"/>
    <w:rsid w:val="00F64635"/>
    <w:rsid w:val="00F664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752B7"/>
  <w14:defaultImageDpi w14:val="300"/>
  <w15:docId w15:val="{40277EA7-B06D-4F61-8A38-F9D672E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bel@rsz.fgov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84FCB-2EC7-450F-A449-181371A3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Vanschoenwinkel Jolien</cp:lastModifiedBy>
  <cp:revision>2</cp:revision>
  <dcterms:created xsi:type="dcterms:W3CDTF">2025-01-29T09:45:00Z</dcterms:created>
  <dcterms:modified xsi:type="dcterms:W3CDTF">2025-01-29T09:45:00Z</dcterms:modified>
  <cp:category/>
</cp:coreProperties>
</file>